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ECF8A3" w14:textId="2BD5BFDC" w:rsidR="00714BAA" w:rsidRDefault="00714BAA" w:rsidP="009B5E4E">
      <w:pPr>
        <w:spacing w:after="0" w:line="240" w:lineRule="auto"/>
        <w:jc w:val="center"/>
        <w:rPr>
          <w:rFonts w:eastAsia="맑은 고딕"/>
          <w:b/>
          <w:bCs/>
          <w:sz w:val="28"/>
          <w:szCs w:val="28"/>
          <w:lang w:eastAsia="ko-KR"/>
        </w:rPr>
      </w:pPr>
    </w:p>
    <w:p w14:paraId="72C64381" w14:textId="00F1A374" w:rsidR="00053CA7" w:rsidRPr="00053CA7" w:rsidRDefault="00053CA7" w:rsidP="009B5E4E">
      <w:pPr>
        <w:spacing w:after="0" w:line="240" w:lineRule="auto"/>
        <w:jc w:val="center"/>
        <w:rPr>
          <w:b/>
          <w:bCs/>
          <w:sz w:val="28"/>
          <w:szCs w:val="28"/>
          <w:lang w:eastAsia="ko-KR"/>
        </w:rPr>
      </w:pPr>
      <w:r w:rsidRPr="00053CA7">
        <w:rPr>
          <w:b/>
          <w:bCs/>
          <w:sz w:val="28"/>
          <w:szCs w:val="28"/>
        </w:rPr>
        <w:t xml:space="preserve">Study Plan/ </w:t>
      </w:r>
      <w:proofErr w:type="spellStart"/>
      <w:r w:rsidRPr="00053CA7">
        <w:rPr>
          <w:rFonts w:ascii="맑은 고딕" w:eastAsia="맑은 고딕" w:hAnsi="맑은 고딕" w:cs="맑은 고딕" w:hint="eastAsia"/>
          <w:b/>
          <w:bCs/>
          <w:sz w:val="28"/>
          <w:szCs w:val="28"/>
        </w:rPr>
        <w:t>학업</w:t>
      </w:r>
      <w:proofErr w:type="spellEnd"/>
      <w:r w:rsidR="00714BAA">
        <w:rPr>
          <w:rFonts w:ascii="맑은 고딕" w:eastAsia="맑은 고딕" w:hAnsi="맑은 고딕" w:cs="맑은 고딕" w:hint="eastAsia"/>
          <w:b/>
          <w:bCs/>
          <w:sz w:val="28"/>
          <w:szCs w:val="28"/>
          <w:lang w:eastAsia="ko-KR"/>
        </w:rPr>
        <w:t xml:space="preserve"> </w:t>
      </w:r>
      <w:proofErr w:type="spellStart"/>
      <w:r w:rsidRPr="00053CA7">
        <w:rPr>
          <w:rFonts w:ascii="맑은 고딕" w:eastAsia="맑은 고딕" w:hAnsi="맑은 고딕" w:cs="맑은 고딕" w:hint="eastAsia"/>
          <w:b/>
          <w:bCs/>
          <w:sz w:val="28"/>
          <w:szCs w:val="28"/>
        </w:rPr>
        <w:t>계획서</w:t>
      </w:r>
      <w:proofErr w:type="spellEnd"/>
    </w:p>
    <w:p w14:paraId="3B18B309" w14:textId="378EDCA1" w:rsidR="00053CA7" w:rsidRPr="00AC6A56" w:rsidRDefault="00053CA7" w:rsidP="009B5E4E">
      <w:pPr>
        <w:spacing w:after="0" w:line="240" w:lineRule="auto"/>
        <w:jc w:val="center"/>
        <w:rPr>
          <w:rFonts w:eastAsia="맑은 고딕"/>
          <w:lang w:eastAsia="ko-KR"/>
        </w:rPr>
      </w:pPr>
      <w:r>
        <w:t>for Exchange Students at the University of Suwon</w:t>
      </w:r>
      <w:r w:rsidR="009B5E4E">
        <w:rPr>
          <w:rFonts w:eastAsia="맑은 고딕" w:hint="eastAsia"/>
          <w:lang w:eastAsia="ko-KR"/>
        </w:rPr>
        <w:t xml:space="preserve"> (USW)</w:t>
      </w:r>
      <w:r>
        <w:t xml:space="preserve"> / </w:t>
      </w:r>
      <w:proofErr w:type="spellStart"/>
      <w:r>
        <w:rPr>
          <w:rFonts w:ascii="맑은 고딕" w:eastAsia="맑은 고딕" w:hAnsi="맑은 고딕" w:cs="맑은 고딕" w:hint="eastAsia"/>
        </w:rPr>
        <w:t>수원대학교</w:t>
      </w:r>
      <w:proofErr w:type="spellEnd"/>
      <w:r>
        <w:t xml:space="preserve"> </w:t>
      </w:r>
      <w:proofErr w:type="spellStart"/>
      <w:r>
        <w:rPr>
          <w:rFonts w:ascii="맑은 고딕" w:eastAsia="맑은 고딕" w:hAnsi="맑은 고딕" w:cs="맑은 고딕" w:hint="eastAsia"/>
        </w:rPr>
        <w:t>교환학생</w:t>
      </w:r>
      <w:proofErr w:type="spellEnd"/>
      <w:r>
        <w:t xml:space="preserve"> </w:t>
      </w:r>
      <w:proofErr w:type="spellStart"/>
      <w:r>
        <w:rPr>
          <w:rFonts w:ascii="맑은 고딕" w:eastAsia="맑은 고딕" w:hAnsi="맑은 고딕" w:cs="맑은 고딕" w:hint="eastAsia"/>
        </w:rPr>
        <w:t>지원용</w:t>
      </w:r>
      <w:proofErr w:type="spellEnd"/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3652"/>
        <w:gridCol w:w="6095"/>
      </w:tblGrid>
      <w:tr w:rsidR="00053CA7" w14:paraId="53ECC386" w14:textId="77777777" w:rsidTr="00AC6A56">
        <w:tc>
          <w:tcPr>
            <w:tcW w:w="9747" w:type="dxa"/>
            <w:gridSpan w:val="2"/>
          </w:tcPr>
          <w:p w14:paraId="330EA56B" w14:textId="1E06C05A" w:rsidR="00053CA7" w:rsidRDefault="00053CA7" w:rsidP="009B5E4E">
            <w:pPr>
              <w:rPr>
                <w:rFonts w:eastAsia="맑은 고딕"/>
                <w:lang w:eastAsia="ko-KR"/>
              </w:rPr>
            </w:pPr>
            <w:r w:rsidRPr="00053CA7">
              <w:rPr>
                <w:b/>
                <w:bCs/>
              </w:rPr>
              <w:t xml:space="preserve">1. Personal Information / </w:t>
            </w:r>
            <w:proofErr w:type="spellStart"/>
            <w:r w:rsidRPr="009B5E4E">
              <w:rPr>
                <w:rFonts w:ascii="맑은 고딕" w:eastAsia="맑은 고딕" w:hAnsi="맑은 고딕" w:cs="맑은 고딕" w:hint="eastAsia"/>
                <w:b/>
                <w:bCs/>
                <w:sz w:val="20"/>
                <w:szCs w:val="20"/>
              </w:rPr>
              <w:t>인적</w:t>
            </w:r>
            <w:proofErr w:type="spellEnd"/>
            <w:r w:rsidRPr="009B5E4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B5E4E">
              <w:rPr>
                <w:rFonts w:ascii="맑은 고딕" w:eastAsia="맑은 고딕" w:hAnsi="맑은 고딕" w:cs="맑은 고딕" w:hint="eastAsia"/>
                <w:b/>
                <w:bCs/>
                <w:sz w:val="20"/>
                <w:szCs w:val="20"/>
              </w:rPr>
              <w:t>사항</w:t>
            </w:r>
            <w:proofErr w:type="spellEnd"/>
          </w:p>
        </w:tc>
      </w:tr>
      <w:tr w:rsidR="00053CA7" w14:paraId="7AFFD1BF" w14:textId="77777777" w:rsidTr="00AC6A56">
        <w:tc>
          <w:tcPr>
            <w:tcW w:w="3652" w:type="dxa"/>
          </w:tcPr>
          <w:p w14:paraId="56A900B7" w14:textId="77777777" w:rsidR="00053CA7" w:rsidRPr="00053CA7" w:rsidRDefault="00053CA7" w:rsidP="009B5E4E">
            <w:pPr>
              <w:rPr>
                <w:b/>
                <w:bCs/>
              </w:rPr>
            </w:pPr>
            <w:r w:rsidRPr="00F62543">
              <w:t>Name (</w:t>
            </w:r>
            <w:proofErr w:type="spellStart"/>
            <w:r w:rsidRPr="009B5E4E">
              <w:rPr>
                <w:rFonts w:ascii="맑은 고딕" w:eastAsia="맑은 고딕" w:hAnsi="맑은 고딕" w:cs="맑은 고딕" w:hint="eastAsia"/>
                <w:sz w:val="20"/>
                <w:szCs w:val="20"/>
              </w:rPr>
              <w:t>성명</w:t>
            </w:r>
            <w:proofErr w:type="spellEnd"/>
            <w:r w:rsidRPr="00F62543">
              <w:t>):</w:t>
            </w:r>
          </w:p>
        </w:tc>
        <w:tc>
          <w:tcPr>
            <w:tcW w:w="6095" w:type="dxa"/>
          </w:tcPr>
          <w:p w14:paraId="511057A9" w14:textId="779628D2" w:rsidR="00053CA7" w:rsidRPr="00053CA7" w:rsidRDefault="00053CA7" w:rsidP="009B5E4E">
            <w:pPr>
              <w:rPr>
                <w:b/>
                <w:bCs/>
              </w:rPr>
            </w:pPr>
          </w:p>
        </w:tc>
      </w:tr>
      <w:tr w:rsidR="00053CA7" w14:paraId="6E96813D" w14:textId="77777777" w:rsidTr="00AC6A56">
        <w:tc>
          <w:tcPr>
            <w:tcW w:w="3652" w:type="dxa"/>
          </w:tcPr>
          <w:p w14:paraId="74265CE3" w14:textId="77777777" w:rsidR="00053CA7" w:rsidRPr="00053CA7" w:rsidRDefault="00053CA7" w:rsidP="009B5E4E">
            <w:pPr>
              <w:rPr>
                <w:b/>
                <w:bCs/>
              </w:rPr>
            </w:pPr>
            <w:r w:rsidRPr="00F62543">
              <w:t>Home University (</w:t>
            </w:r>
            <w:proofErr w:type="spellStart"/>
            <w:r w:rsidRPr="009B5E4E">
              <w:rPr>
                <w:rFonts w:ascii="맑은 고딕" w:eastAsia="맑은 고딕" w:hAnsi="맑은 고딕" w:cs="맑은 고딕" w:hint="eastAsia"/>
                <w:sz w:val="20"/>
                <w:szCs w:val="20"/>
              </w:rPr>
              <w:t>소속</w:t>
            </w:r>
            <w:proofErr w:type="spellEnd"/>
            <w:r w:rsidRPr="009B5E4E">
              <w:rPr>
                <w:sz w:val="20"/>
                <w:szCs w:val="20"/>
              </w:rPr>
              <w:t xml:space="preserve"> </w:t>
            </w:r>
            <w:proofErr w:type="spellStart"/>
            <w:r w:rsidRPr="009B5E4E">
              <w:rPr>
                <w:rFonts w:ascii="맑은 고딕" w:eastAsia="맑은 고딕" w:hAnsi="맑은 고딕" w:cs="맑은 고딕" w:hint="eastAsia"/>
                <w:sz w:val="20"/>
                <w:szCs w:val="20"/>
              </w:rPr>
              <w:t>대학</w:t>
            </w:r>
            <w:proofErr w:type="spellEnd"/>
            <w:r w:rsidRPr="00F62543">
              <w:t>):</w:t>
            </w:r>
          </w:p>
        </w:tc>
        <w:tc>
          <w:tcPr>
            <w:tcW w:w="6095" w:type="dxa"/>
          </w:tcPr>
          <w:p w14:paraId="5603E5DF" w14:textId="41B26701" w:rsidR="00053CA7" w:rsidRPr="00053CA7" w:rsidRDefault="00053CA7" w:rsidP="009B5E4E">
            <w:pPr>
              <w:rPr>
                <w:b/>
                <w:bCs/>
              </w:rPr>
            </w:pPr>
          </w:p>
        </w:tc>
      </w:tr>
      <w:tr w:rsidR="00053CA7" w14:paraId="5B33376B" w14:textId="77777777" w:rsidTr="00AC6A56">
        <w:tc>
          <w:tcPr>
            <w:tcW w:w="3652" w:type="dxa"/>
          </w:tcPr>
          <w:p w14:paraId="7FF14F86" w14:textId="77777777" w:rsidR="00053CA7" w:rsidRPr="00053CA7" w:rsidRDefault="00053CA7" w:rsidP="009B5E4E">
            <w:pPr>
              <w:rPr>
                <w:b/>
                <w:bCs/>
              </w:rPr>
            </w:pPr>
            <w:r w:rsidRPr="00F62543">
              <w:t>Major / Field of Study (</w:t>
            </w:r>
            <w:proofErr w:type="spellStart"/>
            <w:r w:rsidRPr="009B5E4E">
              <w:rPr>
                <w:rFonts w:ascii="맑은 고딕" w:eastAsia="맑은 고딕" w:hAnsi="맑은 고딕" w:cs="맑은 고딕" w:hint="eastAsia"/>
                <w:sz w:val="20"/>
                <w:szCs w:val="20"/>
              </w:rPr>
              <w:t>전공</w:t>
            </w:r>
            <w:proofErr w:type="spellEnd"/>
            <w:r w:rsidRPr="00F62543">
              <w:t>):</w:t>
            </w:r>
          </w:p>
        </w:tc>
        <w:tc>
          <w:tcPr>
            <w:tcW w:w="6095" w:type="dxa"/>
          </w:tcPr>
          <w:p w14:paraId="686DE691" w14:textId="5D2C1A14" w:rsidR="00053CA7" w:rsidRPr="00053CA7" w:rsidRDefault="00053CA7" w:rsidP="009B5E4E">
            <w:pPr>
              <w:rPr>
                <w:b/>
                <w:bCs/>
              </w:rPr>
            </w:pPr>
          </w:p>
        </w:tc>
      </w:tr>
      <w:tr w:rsidR="00053CA7" w14:paraId="4C1B70C0" w14:textId="77777777" w:rsidTr="00AC6A56">
        <w:tc>
          <w:tcPr>
            <w:tcW w:w="3652" w:type="dxa"/>
          </w:tcPr>
          <w:p w14:paraId="67202338" w14:textId="043D1E64" w:rsidR="00053CA7" w:rsidRPr="00053CA7" w:rsidRDefault="00053CA7" w:rsidP="009B5E4E">
            <w:pPr>
              <w:rPr>
                <w:b/>
                <w:bCs/>
              </w:rPr>
            </w:pPr>
            <w:r w:rsidRPr="00F62543">
              <w:t>Duration of Exchange (</w:t>
            </w:r>
            <w:proofErr w:type="spellStart"/>
            <w:r w:rsidRPr="009B5E4E">
              <w:rPr>
                <w:rFonts w:ascii="맑은 고딕" w:eastAsia="맑은 고딕" w:hAnsi="맑은 고딕" w:cs="맑은 고딕" w:hint="eastAsia"/>
                <w:sz w:val="20"/>
                <w:szCs w:val="20"/>
              </w:rPr>
              <w:t>교환</w:t>
            </w:r>
            <w:proofErr w:type="spellEnd"/>
            <w:r w:rsidRPr="009B5E4E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9B5E4E">
              <w:rPr>
                <w:rFonts w:ascii="맑은 고딕" w:eastAsia="맑은 고딕" w:hAnsi="맑은 고딕" w:cs="맑은 고딕" w:hint="eastAsia"/>
                <w:sz w:val="20"/>
                <w:szCs w:val="20"/>
              </w:rPr>
              <w:t>기간</w:t>
            </w:r>
            <w:proofErr w:type="spellEnd"/>
            <w:r w:rsidRPr="00F62543">
              <w:t>:):</w:t>
            </w:r>
          </w:p>
        </w:tc>
        <w:tc>
          <w:tcPr>
            <w:tcW w:w="6095" w:type="dxa"/>
          </w:tcPr>
          <w:p w14:paraId="34AF8203" w14:textId="5ABD1A7A" w:rsidR="00053CA7" w:rsidRPr="00053CA7" w:rsidRDefault="00053CA7" w:rsidP="009B5E4E">
            <w:pPr>
              <w:rPr>
                <w:rFonts w:eastAsia="맑은 고딕"/>
                <w:b/>
                <w:bCs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 xml:space="preserve">    </w:t>
            </w:r>
          </w:p>
        </w:tc>
      </w:tr>
      <w:tr w:rsidR="00053CA7" w14:paraId="37E5A895" w14:textId="77777777" w:rsidTr="00AC6A56">
        <w:tc>
          <w:tcPr>
            <w:tcW w:w="9747" w:type="dxa"/>
            <w:gridSpan w:val="2"/>
          </w:tcPr>
          <w:p w14:paraId="3DD1E25C" w14:textId="37CB697F" w:rsidR="00053CA7" w:rsidRDefault="00053CA7" w:rsidP="009B5E4E">
            <w:pPr>
              <w:rPr>
                <w:rFonts w:eastAsia="맑은 고딕"/>
                <w:lang w:eastAsia="ko-KR"/>
              </w:rPr>
            </w:pPr>
            <w:r w:rsidRPr="00053CA7">
              <w:rPr>
                <w:b/>
                <w:bCs/>
              </w:rPr>
              <w:t xml:space="preserve">2. Academic Goals at the </w:t>
            </w:r>
            <w:r w:rsidR="009B5E4E">
              <w:rPr>
                <w:rFonts w:eastAsia="맑은 고딕" w:hint="eastAsia"/>
                <w:b/>
                <w:bCs/>
                <w:lang w:eastAsia="ko-KR"/>
              </w:rPr>
              <w:t>USW</w:t>
            </w:r>
            <w:r w:rsidRPr="00053CA7">
              <w:rPr>
                <w:b/>
                <w:bCs/>
              </w:rPr>
              <w:t xml:space="preserve"> / </w:t>
            </w:r>
            <w:proofErr w:type="spellStart"/>
            <w:r w:rsidRPr="009B5E4E">
              <w:rPr>
                <w:rFonts w:ascii="맑은 고딕" w:eastAsia="맑은 고딕" w:hAnsi="맑은 고딕" w:cs="맑은 고딕" w:hint="eastAsia"/>
                <w:b/>
                <w:bCs/>
                <w:sz w:val="20"/>
                <w:szCs w:val="20"/>
              </w:rPr>
              <w:t>수원대학교에서의</w:t>
            </w:r>
            <w:proofErr w:type="spellEnd"/>
            <w:r w:rsidRPr="009B5E4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B5E4E">
              <w:rPr>
                <w:rFonts w:ascii="맑은 고딕" w:eastAsia="맑은 고딕" w:hAnsi="맑은 고딕" w:cs="맑은 고딕" w:hint="eastAsia"/>
                <w:b/>
                <w:bCs/>
                <w:sz w:val="20"/>
                <w:szCs w:val="20"/>
              </w:rPr>
              <w:t>학업</w:t>
            </w:r>
            <w:proofErr w:type="spellEnd"/>
            <w:r w:rsidRPr="009B5E4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B5E4E">
              <w:rPr>
                <w:rFonts w:ascii="맑은 고딕" w:eastAsia="맑은 고딕" w:hAnsi="맑은 고딕" w:cs="맑은 고딕" w:hint="eastAsia"/>
                <w:b/>
                <w:bCs/>
                <w:sz w:val="20"/>
                <w:szCs w:val="20"/>
              </w:rPr>
              <w:t>목표</w:t>
            </w:r>
            <w:proofErr w:type="spellEnd"/>
          </w:p>
        </w:tc>
      </w:tr>
      <w:tr w:rsidR="00053CA7" w14:paraId="760373A7" w14:textId="77777777" w:rsidTr="00AC6A56">
        <w:tc>
          <w:tcPr>
            <w:tcW w:w="9747" w:type="dxa"/>
            <w:gridSpan w:val="2"/>
          </w:tcPr>
          <w:p w14:paraId="13E629EB" w14:textId="77777777" w:rsidR="00053CA7" w:rsidRDefault="00053CA7" w:rsidP="009B5E4E">
            <w:pPr>
              <w:rPr>
                <w:rFonts w:eastAsia="맑은 고딕"/>
                <w:color w:val="A6A6A6" w:themeColor="background1" w:themeShade="A6"/>
                <w:lang w:eastAsia="ko-KR"/>
              </w:rPr>
            </w:pPr>
            <w:r w:rsidRPr="009B5E4E">
              <w:rPr>
                <w:color w:val="A6A6A6" w:themeColor="background1" w:themeShade="A6"/>
              </w:rPr>
              <w:t>- What courses do you plan to take? (</w:t>
            </w:r>
            <w:proofErr w:type="spellStart"/>
            <w:r w:rsidRPr="009B5E4E">
              <w:rPr>
                <w:rFonts w:ascii="맑은 고딕" w:eastAsia="맑은 고딕" w:hAnsi="맑은 고딕" w:cs="맑은 고딕" w:hint="eastAsia"/>
                <w:color w:val="A6A6A6" w:themeColor="background1" w:themeShade="A6"/>
                <w:sz w:val="20"/>
                <w:szCs w:val="20"/>
              </w:rPr>
              <w:t>수강하고자</w:t>
            </w:r>
            <w:proofErr w:type="spellEnd"/>
            <w:r w:rsidRPr="009B5E4E">
              <w:rPr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9B5E4E">
              <w:rPr>
                <w:rFonts w:ascii="맑은 고딕" w:eastAsia="맑은 고딕" w:hAnsi="맑은 고딕" w:cs="맑은 고딕" w:hint="eastAsia"/>
                <w:color w:val="A6A6A6" w:themeColor="background1" w:themeShade="A6"/>
                <w:sz w:val="20"/>
                <w:szCs w:val="20"/>
              </w:rPr>
              <w:t>하는</w:t>
            </w:r>
            <w:proofErr w:type="spellEnd"/>
            <w:r w:rsidRPr="009B5E4E">
              <w:rPr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9B5E4E">
              <w:rPr>
                <w:rFonts w:ascii="맑은 고딕" w:eastAsia="맑은 고딕" w:hAnsi="맑은 고딕" w:cs="맑은 고딕" w:hint="eastAsia"/>
                <w:color w:val="A6A6A6" w:themeColor="background1" w:themeShade="A6"/>
                <w:sz w:val="20"/>
                <w:szCs w:val="20"/>
              </w:rPr>
              <w:t>과목</w:t>
            </w:r>
            <w:proofErr w:type="spellEnd"/>
            <w:r w:rsidRPr="009B5E4E">
              <w:rPr>
                <w:color w:val="A6A6A6" w:themeColor="background1" w:themeShade="A6"/>
              </w:rPr>
              <w:t>)</w:t>
            </w:r>
          </w:p>
          <w:p w14:paraId="6B4B8713" w14:textId="77777777" w:rsidR="00AC6A56" w:rsidRPr="00AC6A56" w:rsidRDefault="00AC6A56" w:rsidP="009B5E4E">
            <w:pPr>
              <w:rPr>
                <w:rFonts w:eastAsia="맑은 고딕"/>
                <w:color w:val="A6A6A6" w:themeColor="background1" w:themeShade="A6"/>
                <w:lang w:eastAsia="ko-KR"/>
              </w:rPr>
            </w:pPr>
          </w:p>
          <w:p w14:paraId="7FE2E6C5" w14:textId="77777777" w:rsidR="00053CA7" w:rsidRDefault="00053CA7" w:rsidP="009B5E4E">
            <w:pPr>
              <w:rPr>
                <w:rFonts w:eastAsia="맑은 고딕"/>
                <w:color w:val="A6A6A6" w:themeColor="background1" w:themeShade="A6"/>
                <w:lang w:eastAsia="ko-KR"/>
              </w:rPr>
            </w:pPr>
            <w:r w:rsidRPr="009B5E4E">
              <w:rPr>
                <w:color w:val="A6A6A6" w:themeColor="background1" w:themeShade="A6"/>
              </w:rPr>
              <w:t>- How do these courses relate to your current studies at your home university? (</w:t>
            </w:r>
            <w:proofErr w:type="spellStart"/>
            <w:r w:rsidRPr="009B5E4E">
              <w:rPr>
                <w:rFonts w:ascii="맑은 고딕" w:eastAsia="맑은 고딕" w:hAnsi="맑은 고딕" w:cs="맑은 고딕" w:hint="eastAsia"/>
                <w:color w:val="A6A6A6" w:themeColor="background1" w:themeShade="A6"/>
                <w:sz w:val="20"/>
                <w:szCs w:val="20"/>
              </w:rPr>
              <w:t>본교</w:t>
            </w:r>
            <w:proofErr w:type="spellEnd"/>
            <w:r w:rsidRPr="009B5E4E">
              <w:rPr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9B5E4E">
              <w:rPr>
                <w:rFonts w:ascii="맑은 고딕" w:eastAsia="맑은 고딕" w:hAnsi="맑은 고딕" w:cs="맑은 고딕" w:hint="eastAsia"/>
                <w:color w:val="A6A6A6" w:themeColor="background1" w:themeShade="A6"/>
                <w:sz w:val="20"/>
                <w:szCs w:val="20"/>
              </w:rPr>
              <w:t>전공</w:t>
            </w:r>
            <w:proofErr w:type="spellEnd"/>
            <w:r w:rsidRPr="009B5E4E">
              <w:rPr>
                <w:color w:val="A6A6A6" w:themeColor="background1" w:themeShade="A6"/>
                <w:sz w:val="20"/>
                <w:szCs w:val="20"/>
              </w:rPr>
              <w:t>/</w:t>
            </w:r>
            <w:proofErr w:type="spellStart"/>
            <w:r w:rsidRPr="009B5E4E">
              <w:rPr>
                <w:rFonts w:ascii="맑은 고딕" w:eastAsia="맑은 고딕" w:hAnsi="맑은 고딕" w:cs="맑은 고딕" w:hint="eastAsia"/>
                <w:color w:val="A6A6A6" w:themeColor="background1" w:themeShade="A6"/>
                <w:sz w:val="20"/>
                <w:szCs w:val="20"/>
              </w:rPr>
              <w:t>학업과</w:t>
            </w:r>
            <w:proofErr w:type="spellEnd"/>
            <w:r w:rsidRPr="009B5E4E">
              <w:rPr>
                <w:rFonts w:ascii="맑은 고딕" w:eastAsia="맑은 고딕" w:hAnsi="맑은 고딕" w:cs="맑은 고딕" w:hint="eastAsia"/>
                <w:color w:val="A6A6A6" w:themeColor="background1" w:themeShade="A6"/>
                <w:sz w:val="20"/>
                <w:szCs w:val="20"/>
                <w:lang w:eastAsia="ko-KR"/>
              </w:rPr>
              <w:t xml:space="preserve">의 </w:t>
            </w:r>
            <w:proofErr w:type="spellStart"/>
            <w:r w:rsidRPr="009B5E4E">
              <w:rPr>
                <w:rFonts w:ascii="맑은 고딕" w:eastAsia="맑은 고딕" w:hAnsi="맑은 고딕" w:cs="맑은 고딕" w:hint="eastAsia"/>
                <w:color w:val="A6A6A6" w:themeColor="background1" w:themeShade="A6"/>
                <w:sz w:val="20"/>
                <w:szCs w:val="20"/>
              </w:rPr>
              <w:t>연계</w:t>
            </w:r>
            <w:proofErr w:type="spellEnd"/>
            <w:r w:rsidRPr="009B5E4E">
              <w:rPr>
                <w:color w:val="A6A6A6" w:themeColor="background1" w:themeShade="A6"/>
              </w:rPr>
              <w:t>)</w:t>
            </w:r>
          </w:p>
          <w:p w14:paraId="007FD9E9" w14:textId="77777777" w:rsidR="00AC6A56" w:rsidRPr="00AC6A56" w:rsidRDefault="00AC6A56" w:rsidP="009B5E4E">
            <w:pPr>
              <w:rPr>
                <w:rFonts w:eastAsia="맑은 고딕"/>
                <w:color w:val="A6A6A6" w:themeColor="background1" w:themeShade="A6"/>
                <w:lang w:eastAsia="ko-KR"/>
              </w:rPr>
            </w:pPr>
          </w:p>
          <w:p w14:paraId="3EBC21EE" w14:textId="77777777" w:rsidR="00053CA7" w:rsidRPr="009B5E4E" w:rsidRDefault="00053CA7" w:rsidP="009B5E4E">
            <w:pPr>
              <w:rPr>
                <w:color w:val="A6A6A6" w:themeColor="background1" w:themeShade="A6"/>
              </w:rPr>
            </w:pPr>
            <w:r w:rsidRPr="009B5E4E">
              <w:rPr>
                <w:color w:val="A6A6A6" w:themeColor="background1" w:themeShade="A6"/>
              </w:rPr>
              <w:t xml:space="preserve">- What specific knowledge or skills do you hope to gain? </w:t>
            </w:r>
            <w:proofErr w:type="spellStart"/>
            <w:r w:rsidRPr="009B5E4E">
              <w:rPr>
                <w:rFonts w:ascii="맑은 고딕" w:eastAsia="맑은 고딕" w:hAnsi="맑은 고딕" w:cs="맑은 고딕" w:hint="eastAsia"/>
                <w:color w:val="A6A6A6" w:themeColor="background1" w:themeShade="A6"/>
                <w:sz w:val="20"/>
                <w:szCs w:val="20"/>
              </w:rPr>
              <w:t>교환학</w:t>
            </w:r>
            <w:proofErr w:type="spellEnd"/>
            <w:r w:rsidRPr="009B5E4E">
              <w:rPr>
                <w:rFonts w:ascii="맑은 고딕" w:eastAsia="맑은 고딕" w:hAnsi="맑은 고딕" w:cs="맑은 고딕" w:hint="eastAsia"/>
                <w:color w:val="A6A6A6" w:themeColor="background1" w:themeShade="A6"/>
                <w:sz w:val="20"/>
                <w:szCs w:val="20"/>
                <w:lang w:eastAsia="ko-KR"/>
              </w:rPr>
              <w:t xml:space="preserve">생 프로그램 참여를 </w:t>
            </w:r>
            <w:proofErr w:type="spellStart"/>
            <w:r w:rsidRPr="009B5E4E">
              <w:rPr>
                <w:rFonts w:ascii="맑은 고딕" w:eastAsia="맑은 고딕" w:hAnsi="맑은 고딕" w:cs="맑은 고딕" w:hint="eastAsia"/>
                <w:color w:val="A6A6A6" w:themeColor="background1" w:themeShade="A6"/>
                <w:sz w:val="20"/>
                <w:szCs w:val="20"/>
              </w:rPr>
              <w:t>통해</w:t>
            </w:r>
            <w:proofErr w:type="spellEnd"/>
            <w:r w:rsidRPr="009B5E4E">
              <w:rPr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9B5E4E">
              <w:rPr>
                <w:rFonts w:ascii="맑은 고딕" w:eastAsia="맑은 고딕" w:hAnsi="맑은 고딕" w:cs="맑은 고딕" w:hint="eastAsia"/>
                <w:color w:val="A6A6A6" w:themeColor="background1" w:themeShade="A6"/>
                <w:sz w:val="20"/>
                <w:szCs w:val="20"/>
                <w:lang w:eastAsia="ko-KR"/>
              </w:rPr>
              <w:t>얻고자 하는</w:t>
            </w:r>
            <w:r w:rsidRPr="009B5E4E">
              <w:rPr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9B5E4E">
              <w:rPr>
                <w:rFonts w:ascii="맑은 고딕" w:eastAsia="맑은 고딕" w:hAnsi="맑은 고딕" w:cs="맑은 고딕" w:hint="eastAsia"/>
                <w:color w:val="A6A6A6" w:themeColor="background1" w:themeShade="A6"/>
                <w:sz w:val="20"/>
                <w:szCs w:val="20"/>
              </w:rPr>
              <w:t>지식이나</w:t>
            </w:r>
            <w:proofErr w:type="spellEnd"/>
            <w:r w:rsidRPr="009B5E4E">
              <w:rPr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9B5E4E">
              <w:rPr>
                <w:rFonts w:ascii="맑은 고딕" w:eastAsia="맑은 고딕" w:hAnsi="맑은 고딕" w:cs="맑은 고딕" w:hint="eastAsia"/>
                <w:color w:val="A6A6A6" w:themeColor="background1" w:themeShade="A6"/>
                <w:sz w:val="20"/>
                <w:szCs w:val="20"/>
              </w:rPr>
              <w:t>역량</w:t>
            </w:r>
            <w:proofErr w:type="spellEnd"/>
            <w:r w:rsidRPr="009B5E4E">
              <w:rPr>
                <w:color w:val="A6A6A6" w:themeColor="background1" w:themeShade="A6"/>
              </w:rPr>
              <w:t>)</w:t>
            </w:r>
          </w:p>
          <w:p w14:paraId="008128B6" w14:textId="77777777" w:rsidR="00053CA7" w:rsidRDefault="00053CA7" w:rsidP="009B5E4E">
            <w:pPr>
              <w:jc w:val="center"/>
              <w:rPr>
                <w:rFonts w:eastAsia="맑은 고딕"/>
                <w:lang w:eastAsia="ko-KR"/>
              </w:rPr>
            </w:pPr>
          </w:p>
        </w:tc>
      </w:tr>
      <w:tr w:rsidR="00053CA7" w14:paraId="1E81A118" w14:textId="77777777" w:rsidTr="00AC6A56">
        <w:tc>
          <w:tcPr>
            <w:tcW w:w="9747" w:type="dxa"/>
            <w:gridSpan w:val="2"/>
          </w:tcPr>
          <w:p w14:paraId="7D78CDF1" w14:textId="15431B68" w:rsidR="00053CA7" w:rsidRDefault="00053CA7" w:rsidP="009B5E4E">
            <w:pPr>
              <w:rPr>
                <w:rFonts w:eastAsia="맑은 고딕"/>
                <w:lang w:eastAsia="ko-KR"/>
              </w:rPr>
            </w:pPr>
            <w:r w:rsidRPr="00053CA7">
              <w:rPr>
                <w:b/>
                <w:bCs/>
              </w:rPr>
              <w:t xml:space="preserve">3. Research or Project Interests (if applicable) / </w:t>
            </w:r>
            <w:proofErr w:type="spellStart"/>
            <w:r w:rsidRPr="009B5E4E">
              <w:rPr>
                <w:rFonts w:ascii="맑은 고딕" w:eastAsia="맑은 고딕" w:hAnsi="맑은 고딕" w:cs="맑은 고딕" w:hint="eastAsia"/>
                <w:b/>
                <w:bCs/>
                <w:sz w:val="20"/>
                <w:szCs w:val="20"/>
              </w:rPr>
              <w:t>연구</w:t>
            </w:r>
            <w:proofErr w:type="spellEnd"/>
            <w:r w:rsidRPr="009B5E4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B5E4E">
              <w:rPr>
                <w:rFonts w:ascii="맑은 고딕" w:eastAsia="맑은 고딕" w:hAnsi="맑은 고딕" w:cs="맑은 고딕" w:hint="eastAsia"/>
                <w:b/>
                <w:bCs/>
                <w:sz w:val="20"/>
                <w:szCs w:val="20"/>
              </w:rPr>
              <w:t>또는</w:t>
            </w:r>
            <w:proofErr w:type="spellEnd"/>
            <w:r w:rsidRPr="009B5E4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B5E4E">
              <w:rPr>
                <w:rFonts w:ascii="맑은 고딕" w:eastAsia="맑은 고딕" w:hAnsi="맑은 고딕" w:cs="맑은 고딕" w:hint="eastAsia"/>
                <w:b/>
                <w:bCs/>
                <w:sz w:val="20"/>
                <w:szCs w:val="20"/>
              </w:rPr>
              <w:t>프로젝트</w:t>
            </w:r>
            <w:proofErr w:type="spellEnd"/>
            <w:r w:rsidRPr="009B5E4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B5E4E">
              <w:rPr>
                <w:rFonts w:ascii="맑은 고딕" w:eastAsia="맑은 고딕" w:hAnsi="맑은 고딕" w:cs="맑은 고딕" w:hint="eastAsia"/>
                <w:b/>
                <w:bCs/>
                <w:sz w:val="20"/>
                <w:szCs w:val="20"/>
              </w:rPr>
              <w:t>관심</w:t>
            </w:r>
            <w:proofErr w:type="spellEnd"/>
            <w:r w:rsidRPr="009B5E4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B5E4E">
              <w:rPr>
                <w:rFonts w:ascii="맑은 고딕" w:eastAsia="맑은 고딕" w:hAnsi="맑은 고딕" w:cs="맑은 고딕" w:hint="eastAsia"/>
                <w:b/>
                <w:bCs/>
                <w:sz w:val="20"/>
                <w:szCs w:val="20"/>
              </w:rPr>
              <w:t>분야</w:t>
            </w:r>
            <w:proofErr w:type="spellEnd"/>
            <w:r w:rsidRPr="009B5E4E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9B5E4E">
              <w:rPr>
                <w:rFonts w:ascii="맑은 고딕" w:eastAsia="맑은 고딕" w:hAnsi="맑은 고딕" w:cs="맑은 고딕" w:hint="eastAsia"/>
                <w:b/>
                <w:bCs/>
                <w:sz w:val="20"/>
                <w:szCs w:val="20"/>
              </w:rPr>
              <w:t>해당</w:t>
            </w:r>
            <w:proofErr w:type="spellEnd"/>
            <w:r w:rsidRPr="009B5E4E">
              <w:rPr>
                <w:b/>
                <w:bCs/>
                <w:sz w:val="20"/>
                <w:szCs w:val="20"/>
              </w:rPr>
              <w:t xml:space="preserve"> </w:t>
            </w:r>
            <w:r w:rsidRPr="009B5E4E">
              <w:rPr>
                <w:rFonts w:ascii="맑은 고딕" w:eastAsia="맑은 고딕" w:hAnsi="맑은 고딕" w:cs="맑은 고딕" w:hint="eastAsia"/>
                <w:b/>
                <w:bCs/>
                <w:sz w:val="20"/>
                <w:szCs w:val="20"/>
              </w:rPr>
              <w:t>시</w:t>
            </w:r>
            <w:r w:rsidRPr="009B5E4E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053CA7" w14:paraId="26D75C31" w14:textId="77777777" w:rsidTr="00AC6A56">
        <w:tc>
          <w:tcPr>
            <w:tcW w:w="9747" w:type="dxa"/>
            <w:gridSpan w:val="2"/>
          </w:tcPr>
          <w:p w14:paraId="1FE799D1" w14:textId="6A03AF05" w:rsidR="00053CA7" w:rsidRDefault="00053CA7" w:rsidP="009B5E4E">
            <w:pPr>
              <w:rPr>
                <w:rFonts w:eastAsia="맑은 고딕"/>
                <w:color w:val="A6A6A6" w:themeColor="background1" w:themeShade="A6"/>
                <w:lang w:eastAsia="ko-KR"/>
              </w:rPr>
            </w:pPr>
            <w:r w:rsidRPr="009B5E4E">
              <w:rPr>
                <w:color w:val="A6A6A6" w:themeColor="background1" w:themeShade="A6"/>
              </w:rPr>
              <w:t xml:space="preserve">- Are there any areas of research, projects, or labs at </w:t>
            </w:r>
            <w:r w:rsidR="009B5E4E" w:rsidRPr="009B5E4E">
              <w:rPr>
                <w:rFonts w:eastAsia="맑은 고딕" w:hint="eastAsia"/>
                <w:color w:val="A6A6A6" w:themeColor="background1" w:themeShade="A6"/>
                <w:lang w:eastAsia="ko-KR"/>
              </w:rPr>
              <w:t>USW</w:t>
            </w:r>
            <w:r w:rsidRPr="009B5E4E">
              <w:rPr>
                <w:color w:val="A6A6A6" w:themeColor="background1" w:themeShade="A6"/>
              </w:rPr>
              <w:t xml:space="preserve"> that you are interested in? </w:t>
            </w:r>
            <w:r w:rsidRPr="009B5E4E">
              <w:rPr>
                <w:color w:val="A6A6A6" w:themeColor="background1" w:themeShade="A6"/>
                <w:lang w:eastAsia="ko-KR"/>
              </w:rPr>
              <w:t>(</w:t>
            </w:r>
            <w:r w:rsidRPr="009B5E4E">
              <w:rPr>
                <w:rFonts w:ascii="맑은 고딕" w:eastAsia="맑은 고딕" w:hAnsi="맑은 고딕" w:cs="맑은 고딕" w:hint="eastAsia"/>
                <w:color w:val="A6A6A6" w:themeColor="background1" w:themeShade="A6"/>
                <w:sz w:val="20"/>
                <w:szCs w:val="20"/>
                <w:lang w:eastAsia="ko-KR"/>
              </w:rPr>
              <w:t>수원대학교</w:t>
            </w:r>
            <w:r w:rsidR="009B5E4E" w:rsidRPr="009B5E4E">
              <w:rPr>
                <w:rFonts w:ascii="맑은 고딕" w:eastAsia="맑은 고딕" w:hAnsi="맑은 고딕" w:cs="맑은 고딕" w:hint="eastAsia"/>
                <w:color w:val="A6A6A6" w:themeColor="background1" w:themeShade="A6"/>
                <w:sz w:val="20"/>
                <w:szCs w:val="20"/>
                <w:lang w:eastAsia="ko-KR"/>
              </w:rPr>
              <w:t xml:space="preserve"> 내</w:t>
            </w:r>
            <w:r w:rsidRPr="009B5E4E">
              <w:rPr>
                <w:color w:val="A6A6A6" w:themeColor="background1" w:themeShade="A6"/>
                <w:sz w:val="20"/>
                <w:szCs w:val="20"/>
                <w:lang w:eastAsia="ko-KR"/>
              </w:rPr>
              <w:t xml:space="preserve"> </w:t>
            </w:r>
            <w:r w:rsidRPr="009B5E4E">
              <w:rPr>
                <w:rFonts w:ascii="맑은 고딕" w:eastAsia="맑은 고딕" w:hAnsi="맑은 고딕" w:cs="맑은 고딕" w:hint="eastAsia"/>
                <w:color w:val="A6A6A6" w:themeColor="background1" w:themeShade="A6"/>
                <w:sz w:val="20"/>
                <w:szCs w:val="20"/>
                <w:lang w:eastAsia="ko-KR"/>
              </w:rPr>
              <w:t>관심</w:t>
            </w:r>
            <w:r w:rsidRPr="009B5E4E">
              <w:rPr>
                <w:color w:val="A6A6A6" w:themeColor="background1" w:themeShade="A6"/>
                <w:sz w:val="20"/>
                <w:szCs w:val="20"/>
                <w:lang w:eastAsia="ko-KR"/>
              </w:rPr>
              <w:t xml:space="preserve"> </w:t>
            </w:r>
            <w:r w:rsidRPr="009B5E4E">
              <w:rPr>
                <w:rFonts w:ascii="맑은 고딕" w:eastAsia="맑은 고딕" w:hAnsi="맑은 고딕" w:cs="맑은 고딕" w:hint="eastAsia"/>
                <w:color w:val="A6A6A6" w:themeColor="background1" w:themeShade="A6"/>
                <w:sz w:val="20"/>
                <w:szCs w:val="20"/>
                <w:lang w:eastAsia="ko-KR"/>
              </w:rPr>
              <w:t>있는</w:t>
            </w:r>
            <w:r w:rsidRPr="009B5E4E">
              <w:rPr>
                <w:color w:val="A6A6A6" w:themeColor="background1" w:themeShade="A6"/>
                <w:sz w:val="20"/>
                <w:szCs w:val="20"/>
                <w:lang w:eastAsia="ko-KR"/>
              </w:rPr>
              <w:t xml:space="preserve"> </w:t>
            </w:r>
            <w:r w:rsidRPr="009B5E4E">
              <w:rPr>
                <w:rFonts w:ascii="맑은 고딕" w:eastAsia="맑은 고딕" w:hAnsi="맑은 고딕" w:cs="맑은 고딕" w:hint="eastAsia"/>
                <w:color w:val="A6A6A6" w:themeColor="background1" w:themeShade="A6"/>
                <w:sz w:val="20"/>
                <w:szCs w:val="20"/>
                <w:lang w:eastAsia="ko-KR"/>
              </w:rPr>
              <w:t>연구</w:t>
            </w:r>
            <w:r w:rsidR="009B5E4E" w:rsidRPr="009B5E4E">
              <w:rPr>
                <w:rFonts w:ascii="맑은 고딕" w:eastAsia="맑은 고딕" w:hAnsi="맑은 고딕" w:cs="맑은 고딕" w:hint="eastAsia"/>
                <w:color w:val="A6A6A6" w:themeColor="background1" w:themeShade="A6"/>
                <w:sz w:val="20"/>
                <w:szCs w:val="20"/>
                <w:lang w:eastAsia="ko-KR"/>
              </w:rPr>
              <w:t xml:space="preserve"> 분야</w:t>
            </w:r>
            <w:r w:rsidRPr="009B5E4E">
              <w:rPr>
                <w:color w:val="A6A6A6" w:themeColor="background1" w:themeShade="A6"/>
                <w:sz w:val="20"/>
                <w:szCs w:val="20"/>
                <w:lang w:eastAsia="ko-KR"/>
              </w:rPr>
              <w:t xml:space="preserve">, </w:t>
            </w:r>
            <w:r w:rsidRPr="009B5E4E">
              <w:rPr>
                <w:rFonts w:ascii="맑은 고딕" w:eastAsia="맑은 고딕" w:hAnsi="맑은 고딕" w:cs="맑은 고딕" w:hint="eastAsia"/>
                <w:color w:val="A6A6A6" w:themeColor="background1" w:themeShade="A6"/>
                <w:sz w:val="20"/>
                <w:szCs w:val="20"/>
                <w:lang w:eastAsia="ko-KR"/>
              </w:rPr>
              <w:t>프로젝트</w:t>
            </w:r>
            <w:r w:rsidRPr="009B5E4E">
              <w:rPr>
                <w:color w:val="A6A6A6" w:themeColor="background1" w:themeShade="A6"/>
                <w:sz w:val="20"/>
                <w:szCs w:val="20"/>
                <w:lang w:eastAsia="ko-KR"/>
              </w:rPr>
              <w:t xml:space="preserve">, </w:t>
            </w:r>
            <w:r w:rsidRPr="009B5E4E">
              <w:rPr>
                <w:rFonts w:ascii="맑은 고딕" w:eastAsia="맑은 고딕" w:hAnsi="맑은 고딕" w:cs="맑은 고딕" w:hint="eastAsia"/>
                <w:color w:val="A6A6A6" w:themeColor="background1" w:themeShade="A6"/>
                <w:sz w:val="20"/>
                <w:szCs w:val="20"/>
                <w:lang w:eastAsia="ko-KR"/>
              </w:rPr>
              <w:t>실험실</w:t>
            </w:r>
            <w:r w:rsidR="009B5E4E" w:rsidRPr="009B5E4E">
              <w:rPr>
                <w:rFonts w:ascii="맑은 고딕" w:eastAsia="맑은 고딕" w:hAnsi="맑은 고딕" w:cs="맑은 고딕" w:hint="eastAsia"/>
                <w:color w:val="A6A6A6" w:themeColor="background1" w:themeShade="A6"/>
                <w:sz w:val="20"/>
                <w:szCs w:val="20"/>
                <w:lang w:eastAsia="ko-KR"/>
              </w:rPr>
              <w:t xml:space="preserve"> 등</w:t>
            </w:r>
            <w:r w:rsidRPr="009B5E4E">
              <w:rPr>
                <w:color w:val="A6A6A6" w:themeColor="background1" w:themeShade="A6"/>
                <w:lang w:eastAsia="ko-KR"/>
              </w:rPr>
              <w:t>)</w:t>
            </w:r>
          </w:p>
          <w:p w14:paraId="399972C2" w14:textId="77777777" w:rsidR="00AC6A56" w:rsidRPr="00AC6A56" w:rsidRDefault="00AC6A56" w:rsidP="009B5E4E">
            <w:pPr>
              <w:rPr>
                <w:rFonts w:eastAsia="맑은 고딕"/>
                <w:color w:val="A6A6A6" w:themeColor="background1" w:themeShade="A6"/>
                <w:lang w:eastAsia="ko-KR"/>
              </w:rPr>
            </w:pPr>
          </w:p>
          <w:p w14:paraId="40990EC6" w14:textId="77777777" w:rsidR="00053CA7" w:rsidRDefault="00053CA7" w:rsidP="009B5E4E">
            <w:pPr>
              <w:rPr>
                <w:rFonts w:eastAsia="맑은 고딕"/>
                <w:color w:val="A6A6A6" w:themeColor="background1" w:themeShade="A6"/>
                <w:lang w:eastAsia="ko-KR"/>
              </w:rPr>
            </w:pPr>
            <w:r w:rsidRPr="009B5E4E">
              <w:rPr>
                <w:color w:val="A6A6A6" w:themeColor="background1" w:themeShade="A6"/>
              </w:rPr>
              <w:t xml:space="preserve">- How do these connect with your academic or career goals? </w:t>
            </w:r>
            <w:r w:rsidRPr="009B5E4E">
              <w:rPr>
                <w:color w:val="A6A6A6" w:themeColor="background1" w:themeShade="A6"/>
                <w:lang w:eastAsia="ko-KR"/>
              </w:rPr>
              <w:t>(</w:t>
            </w:r>
            <w:r w:rsidRPr="009B5E4E">
              <w:rPr>
                <w:rFonts w:ascii="맑은 고딕" w:eastAsia="맑은 고딕" w:hAnsi="맑은 고딕" w:cs="맑은 고딕" w:hint="eastAsia"/>
                <w:color w:val="A6A6A6" w:themeColor="background1" w:themeShade="A6"/>
                <w:sz w:val="20"/>
                <w:szCs w:val="20"/>
                <w:lang w:eastAsia="ko-KR"/>
              </w:rPr>
              <w:t>본인의</w:t>
            </w:r>
            <w:r w:rsidRPr="009B5E4E">
              <w:rPr>
                <w:color w:val="A6A6A6" w:themeColor="background1" w:themeShade="A6"/>
                <w:sz w:val="20"/>
                <w:szCs w:val="20"/>
                <w:lang w:eastAsia="ko-KR"/>
              </w:rPr>
              <w:t xml:space="preserve"> </w:t>
            </w:r>
            <w:r w:rsidRPr="009B5E4E">
              <w:rPr>
                <w:rFonts w:ascii="맑은 고딕" w:eastAsia="맑은 고딕" w:hAnsi="맑은 고딕" w:cs="맑은 고딕" w:hint="eastAsia"/>
                <w:color w:val="A6A6A6" w:themeColor="background1" w:themeShade="A6"/>
                <w:sz w:val="20"/>
                <w:szCs w:val="20"/>
                <w:lang w:eastAsia="ko-KR"/>
              </w:rPr>
              <w:t>학업</w:t>
            </w:r>
            <w:r w:rsidRPr="009B5E4E">
              <w:rPr>
                <w:color w:val="A6A6A6" w:themeColor="background1" w:themeShade="A6"/>
                <w:sz w:val="20"/>
                <w:szCs w:val="20"/>
                <w:lang w:eastAsia="ko-KR"/>
              </w:rPr>
              <w:t xml:space="preserve"> </w:t>
            </w:r>
            <w:r w:rsidRPr="009B5E4E">
              <w:rPr>
                <w:rFonts w:ascii="맑은 고딕" w:eastAsia="맑은 고딕" w:hAnsi="맑은 고딕" w:cs="맑은 고딕" w:hint="eastAsia"/>
                <w:color w:val="A6A6A6" w:themeColor="background1" w:themeShade="A6"/>
                <w:sz w:val="20"/>
                <w:szCs w:val="20"/>
                <w:lang w:eastAsia="ko-KR"/>
              </w:rPr>
              <w:t>및</w:t>
            </w:r>
            <w:r w:rsidRPr="009B5E4E">
              <w:rPr>
                <w:color w:val="A6A6A6" w:themeColor="background1" w:themeShade="A6"/>
                <w:sz w:val="20"/>
                <w:szCs w:val="20"/>
                <w:lang w:eastAsia="ko-KR"/>
              </w:rPr>
              <w:t xml:space="preserve"> </w:t>
            </w:r>
            <w:r w:rsidRPr="009B5E4E">
              <w:rPr>
                <w:rFonts w:ascii="맑은 고딕" w:eastAsia="맑은 고딕" w:hAnsi="맑은 고딕" w:cs="맑은 고딕" w:hint="eastAsia"/>
                <w:color w:val="A6A6A6" w:themeColor="background1" w:themeShade="A6"/>
                <w:sz w:val="20"/>
                <w:szCs w:val="20"/>
                <w:lang w:eastAsia="ko-KR"/>
              </w:rPr>
              <w:t>진로</w:t>
            </w:r>
            <w:r w:rsidRPr="009B5E4E">
              <w:rPr>
                <w:color w:val="A6A6A6" w:themeColor="background1" w:themeShade="A6"/>
                <w:sz w:val="20"/>
                <w:szCs w:val="20"/>
                <w:lang w:eastAsia="ko-KR"/>
              </w:rPr>
              <w:t xml:space="preserve"> </w:t>
            </w:r>
            <w:r w:rsidRPr="009B5E4E">
              <w:rPr>
                <w:rFonts w:ascii="맑은 고딕" w:eastAsia="맑은 고딕" w:hAnsi="맑은 고딕" w:cs="맑은 고딕" w:hint="eastAsia"/>
                <w:color w:val="A6A6A6" w:themeColor="background1" w:themeShade="A6"/>
                <w:sz w:val="20"/>
                <w:szCs w:val="20"/>
                <w:lang w:eastAsia="ko-KR"/>
              </w:rPr>
              <w:t>목표</w:t>
            </w:r>
            <w:r w:rsidR="009B5E4E" w:rsidRPr="009B5E4E">
              <w:rPr>
                <w:rFonts w:ascii="맑은 고딕" w:eastAsia="맑은 고딕" w:hAnsi="맑은 고딕" w:cs="맑은 고딕" w:hint="eastAsia"/>
                <w:color w:val="A6A6A6" w:themeColor="background1" w:themeShade="A6"/>
                <w:sz w:val="20"/>
                <w:szCs w:val="20"/>
                <w:lang w:eastAsia="ko-KR"/>
              </w:rPr>
              <w:t>와의 연관성</w:t>
            </w:r>
            <w:r w:rsidRPr="009B5E4E">
              <w:rPr>
                <w:color w:val="A6A6A6" w:themeColor="background1" w:themeShade="A6"/>
                <w:lang w:eastAsia="ko-KR"/>
              </w:rPr>
              <w:t>)</w:t>
            </w:r>
          </w:p>
          <w:p w14:paraId="6E0DEA03" w14:textId="186BED2D" w:rsidR="00AC6A56" w:rsidRPr="00AC6A56" w:rsidRDefault="00AC6A56" w:rsidP="009B5E4E">
            <w:pPr>
              <w:rPr>
                <w:rFonts w:eastAsia="맑은 고딕"/>
                <w:lang w:eastAsia="ko-KR"/>
              </w:rPr>
            </w:pPr>
          </w:p>
        </w:tc>
      </w:tr>
      <w:tr w:rsidR="00053CA7" w14:paraId="76CE0A82" w14:textId="77777777" w:rsidTr="00AC6A56">
        <w:tc>
          <w:tcPr>
            <w:tcW w:w="9747" w:type="dxa"/>
            <w:gridSpan w:val="2"/>
          </w:tcPr>
          <w:p w14:paraId="494F005F" w14:textId="69B650CF" w:rsidR="00053CA7" w:rsidRDefault="00053CA7" w:rsidP="009B5E4E">
            <w:pPr>
              <w:rPr>
                <w:rFonts w:eastAsia="맑은 고딕"/>
                <w:lang w:eastAsia="ko-KR"/>
              </w:rPr>
            </w:pPr>
            <w:r w:rsidRPr="00053CA7">
              <w:rPr>
                <w:b/>
                <w:bCs/>
              </w:rPr>
              <w:t xml:space="preserve">4. Personal and Cultural Objectives / </w:t>
            </w:r>
            <w:proofErr w:type="spellStart"/>
            <w:r w:rsidRPr="00053CA7">
              <w:rPr>
                <w:rFonts w:ascii="맑은 고딕" w:eastAsia="맑은 고딕" w:hAnsi="맑은 고딕" w:cs="맑은 고딕" w:hint="eastAsia"/>
                <w:b/>
                <w:bCs/>
              </w:rPr>
              <w:t>개인적</w:t>
            </w:r>
            <w:r w:rsidRPr="00053CA7">
              <w:rPr>
                <w:rFonts w:ascii="MS Mincho" w:eastAsia="MS Mincho" w:hAnsi="MS Mincho" w:cs="MS Mincho" w:hint="eastAsia"/>
                <w:b/>
                <w:bCs/>
              </w:rPr>
              <w:t>·</w:t>
            </w:r>
            <w:r w:rsidRPr="00053CA7">
              <w:rPr>
                <w:rFonts w:ascii="맑은 고딕" w:eastAsia="맑은 고딕" w:hAnsi="맑은 고딕" w:cs="맑은 고딕" w:hint="eastAsia"/>
                <w:b/>
                <w:bCs/>
              </w:rPr>
              <w:t>문화적</w:t>
            </w:r>
            <w:proofErr w:type="spellEnd"/>
            <w:r w:rsidRPr="00053CA7">
              <w:rPr>
                <w:b/>
                <w:bCs/>
              </w:rPr>
              <w:t xml:space="preserve"> </w:t>
            </w:r>
            <w:proofErr w:type="spellStart"/>
            <w:r w:rsidRPr="00053CA7">
              <w:rPr>
                <w:rFonts w:ascii="맑은 고딕" w:eastAsia="맑은 고딕" w:hAnsi="맑은 고딕" w:cs="맑은 고딕" w:hint="eastAsia"/>
                <w:b/>
                <w:bCs/>
              </w:rPr>
              <w:t>목표</w:t>
            </w:r>
            <w:proofErr w:type="spellEnd"/>
          </w:p>
        </w:tc>
      </w:tr>
      <w:tr w:rsidR="00053CA7" w14:paraId="221502A5" w14:textId="77777777" w:rsidTr="00AC6A56">
        <w:tc>
          <w:tcPr>
            <w:tcW w:w="9747" w:type="dxa"/>
            <w:gridSpan w:val="2"/>
          </w:tcPr>
          <w:p w14:paraId="0B950127" w14:textId="77777777" w:rsidR="00053CA7" w:rsidRDefault="00053CA7" w:rsidP="009B5E4E">
            <w:pPr>
              <w:rPr>
                <w:rFonts w:eastAsia="맑은 고딕"/>
                <w:color w:val="A6A6A6" w:themeColor="background1" w:themeShade="A6"/>
                <w:lang w:eastAsia="ko-KR"/>
              </w:rPr>
            </w:pPr>
            <w:r w:rsidRPr="009B5E4E">
              <w:rPr>
                <w:color w:val="A6A6A6" w:themeColor="background1" w:themeShade="A6"/>
              </w:rPr>
              <w:t xml:space="preserve">- What do you hope to experience or learn outside the classroom? </w:t>
            </w:r>
            <w:r w:rsidRPr="009B5E4E">
              <w:rPr>
                <w:color w:val="A6A6A6" w:themeColor="background1" w:themeShade="A6"/>
                <w:lang w:eastAsia="ko-KR"/>
              </w:rPr>
              <w:t>(</w:t>
            </w:r>
            <w:r w:rsidRPr="009B5E4E">
              <w:rPr>
                <w:rFonts w:ascii="맑은 고딕" w:eastAsia="맑은 고딕" w:hAnsi="맑은 고딕" w:cs="맑은 고딕" w:hint="eastAsia"/>
                <w:color w:val="A6A6A6" w:themeColor="background1" w:themeShade="A6"/>
                <w:sz w:val="20"/>
                <w:szCs w:val="20"/>
                <w:lang w:eastAsia="ko-KR"/>
              </w:rPr>
              <w:t>교실</w:t>
            </w:r>
            <w:r w:rsidRPr="009B5E4E">
              <w:rPr>
                <w:color w:val="A6A6A6" w:themeColor="background1" w:themeShade="A6"/>
                <w:sz w:val="20"/>
                <w:szCs w:val="20"/>
                <w:lang w:eastAsia="ko-KR"/>
              </w:rPr>
              <w:t xml:space="preserve"> </w:t>
            </w:r>
            <w:r w:rsidRPr="009B5E4E">
              <w:rPr>
                <w:rFonts w:ascii="맑은 고딕" w:eastAsia="맑은 고딕" w:hAnsi="맑은 고딕" w:cs="맑은 고딕" w:hint="eastAsia"/>
                <w:color w:val="A6A6A6" w:themeColor="background1" w:themeShade="A6"/>
                <w:sz w:val="20"/>
                <w:szCs w:val="20"/>
                <w:lang w:eastAsia="ko-KR"/>
              </w:rPr>
              <w:t>밖에서</w:t>
            </w:r>
            <w:r w:rsidRPr="009B5E4E">
              <w:rPr>
                <w:color w:val="A6A6A6" w:themeColor="background1" w:themeShade="A6"/>
                <w:sz w:val="20"/>
                <w:szCs w:val="20"/>
                <w:lang w:eastAsia="ko-KR"/>
              </w:rPr>
              <w:t xml:space="preserve"> </w:t>
            </w:r>
            <w:r w:rsidRPr="009B5E4E">
              <w:rPr>
                <w:rFonts w:ascii="맑은 고딕" w:eastAsia="맑은 고딕" w:hAnsi="맑은 고딕" w:cs="맑은 고딕" w:hint="eastAsia"/>
                <w:color w:val="A6A6A6" w:themeColor="background1" w:themeShade="A6"/>
                <w:sz w:val="20"/>
                <w:szCs w:val="20"/>
                <w:lang w:eastAsia="ko-KR"/>
              </w:rPr>
              <w:t>어떤</w:t>
            </w:r>
            <w:r w:rsidRPr="009B5E4E">
              <w:rPr>
                <w:color w:val="A6A6A6" w:themeColor="background1" w:themeShade="A6"/>
                <w:sz w:val="20"/>
                <w:szCs w:val="20"/>
                <w:lang w:eastAsia="ko-KR"/>
              </w:rPr>
              <w:t xml:space="preserve"> </w:t>
            </w:r>
            <w:r w:rsidRPr="009B5E4E">
              <w:rPr>
                <w:rFonts w:ascii="맑은 고딕" w:eastAsia="맑은 고딕" w:hAnsi="맑은 고딕" w:cs="맑은 고딕" w:hint="eastAsia"/>
                <w:color w:val="A6A6A6" w:themeColor="background1" w:themeShade="A6"/>
                <w:sz w:val="20"/>
                <w:szCs w:val="20"/>
                <w:lang w:eastAsia="ko-KR"/>
              </w:rPr>
              <w:t>경험이나</w:t>
            </w:r>
            <w:r w:rsidRPr="009B5E4E">
              <w:rPr>
                <w:color w:val="A6A6A6" w:themeColor="background1" w:themeShade="A6"/>
                <w:sz w:val="20"/>
                <w:szCs w:val="20"/>
                <w:lang w:eastAsia="ko-KR"/>
              </w:rPr>
              <w:t xml:space="preserve"> </w:t>
            </w:r>
            <w:r w:rsidRPr="009B5E4E">
              <w:rPr>
                <w:rFonts w:ascii="맑은 고딕" w:eastAsia="맑은 고딕" w:hAnsi="맑은 고딕" w:cs="맑은 고딕" w:hint="eastAsia"/>
                <w:color w:val="A6A6A6" w:themeColor="background1" w:themeShade="A6"/>
                <w:sz w:val="20"/>
                <w:szCs w:val="20"/>
                <w:lang w:eastAsia="ko-KR"/>
              </w:rPr>
              <w:t>배움을</w:t>
            </w:r>
            <w:r w:rsidRPr="009B5E4E">
              <w:rPr>
                <w:color w:val="A6A6A6" w:themeColor="background1" w:themeShade="A6"/>
                <w:sz w:val="20"/>
                <w:szCs w:val="20"/>
                <w:lang w:eastAsia="ko-KR"/>
              </w:rPr>
              <w:t xml:space="preserve"> </w:t>
            </w:r>
            <w:r w:rsidRPr="009B5E4E">
              <w:rPr>
                <w:rFonts w:ascii="맑은 고딕" w:eastAsia="맑은 고딕" w:hAnsi="맑은 고딕" w:cs="맑은 고딕" w:hint="eastAsia"/>
                <w:color w:val="A6A6A6" w:themeColor="background1" w:themeShade="A6"/>
                <w:sz w:val="20"/>
                <w:szCs w:val="20"/>
                <w:lang w:eastAsia="ko-KR"/>
              </w:rPr>
              <w:t>얻고</w:t>
            </w:r>
            <w:r w:rsidRPr="009B5E4E">
              <w:rPr>
                <w:color w:val="A6A6A6" w:themeColor="background1" w:themeShade="A6"/>
                <w:sz w:val="20"/>
                <w:szCs w:val="20"/>
                <w:lang w:eastAsia="ko-KR"/>
              </w:rPr>
              <w:t xml:space="preserve"> </w:t>
            </w:r>
            <w:r w:rsidRPr="009B5E4E">
              <w:rPr>
                <w:rFonts w:ascii="맑은 고딕" w:eastAsia="맑은 고딕" w:hAnsi="맑은 고딕" w:cs="맑은 고딕" w:hint="eastAsia"/>
                <w:color w:val="A6A6A6" w:themeColor="background1" w:themeShade="A6"/>
                <w:sz w:val="20"/>
                <w:szCs w:val="20"/>
                <w:lang w:eastAsia="ko-KR"/>
              </w:rPr>
              <w:t>싶습니까</w:t>
            </w:r>
            <w:r w:rsidRPr="009B5E4E">
              <w:rPr>
                <w:color w:val="A6A6A6" w:themeColor="background1" w:themeShade="A6"/>
                <w:sz w:val="20"/>
                <w:szCs w:val="20"/>
                <w:lang w:eastAsia="ko-KR"/>
              </w:rPr>
              <w:t>?</w:t>
            </w:r>
            <w:r w:rsidRPr="009B5E4E">
              <w:rPr>
                <w:color w:val="A6A6A6" w:themeColor="background1" w:themeShade="A6"/>
                <w:lang w:eastAsia="ko-KR"/>
              </w:rPr>
              <w:t>)</w:t>
            </w:r>
          </w:p>
          <w:p w14:paraId="430653AF" w14:textId="77777777" w:rsidR="00AC6A56" w:rsidRPr="00AC6A56" w:rsidRDefault="00AC6A56" w:rsidP="009B5E4E">
            <w:pPr>
              <w:rPr>
                <w:rFonts w:eastAsia="맑은 고딕"/>
                <w:color w:val="A6A6A6" w:themeColor="background1" w:themeShade="A6"/>
                <w:lang w:eastAsia="ko-KR"/>
              </w:rPr>
            </w:pPr>
          </w:p>
          <w:p w14:paraId="7D1F8905" w14:textId="77777777" w:rsidR="00053CA7" w:rsidRDefault="00053CA7" w:rsidP="009B5E4E">
            <w:pPr>
              <w:rPr>
                <w:rFonts w:eastAsia="맑은 고딕"/>
                <w:color w:val="A6A6A6" w:themeColor="background1" w:themeShade="A6"/>
                <w:lang w:eastAsia="ko-KR"/>
              </w:rPr>
            </w:pPr>
            <w:r w:rsidRPr="009B5E4E">
              <w:rPr>
                <w:color w:val="A6A6A6" w:themeColor="background1" w:themeShade="A6"/>
              </w:rPr>
              <w:t xml:space="preserve">- How will studying in Korea contribute to your personal growth or career development? </w:t>
            </w:r>
            <w:r w:rsidRPr="009B5E4E">
              <w:rPr>
                <w:color w:val="A6A6A6" w:themeColor="background1" w:themeShade="A6"/>
                <w:lang w:eastAsia="ko-KR"/>
              </w:rPr>
              <w:t>(</w:t>
            </w:r>
            <w:r w:rsidRPr="009B5E4E">
              <w:rPr>
                <w:rFonts w:ascii="맑은 고딕" w:eastAsia="맑은 고딕" w:hAnsi="맑은 고딕" w:cs="맑은 고딕" w:hint="eastAsia"/>
                <w:color w:val="A6A6A6" w:themeColor="background1" w:themeShade="A6"/>
                <w:sz w:val="20"/>
                <w:szCs w:val="20"/>
                <w:lang w:eastAsia="ko-KR"/>
              </w:rPr>
              <w:t>한국에서의</w:t>
            </w:r>
            <w:r w:rsidRPr="009B5E4E">
              <w:rPr>
                <w:color w:val="A6A6A6" w:themeColor="background1" w:themeShade="A6"/>
                <w:sz w:val="20"/>
                <w:szCs w:val="20"/>
                <w:lang w:eastAsia="ko-KR"/>
              </w:rPr>
              <w:t xml:space="preserve"> </w:t>
            </w:r>
            <w:r w:rsidRPr="009B5E4E">
              <w:rPr>
                <w:rFonts w:ascii="맑은 고딕" w:eastAsia="맑은 고딕" w:hAnsi="맑은 고딕" w:cs="맑은 고딕" w:hint="eastAsia"/>
                <w:color w:val="A6A6A6" w:themeColor="background1" w:themeShade="A6"/>
                <w:sz w:val="20"/>
                <w:szCs w:val="20"/>
                <w:lang w:eastAsia="ko-KR"/>
              </w:rPr>
              <w:t>교환학생</w:t>
            </w:r>
            <w:r w:rsidRPr="009B5E4E">
              <w:rPr>
                <w:color w:val="A6A6A6" w:themeColor="background1" w:themeShade="A6"/>
                <w:sz w:val="20"/>
                <w:szCs w:val="20"/>
                <w:lang w:eastAsia="ko-KR"/>
              </w:rPr>
              <w:t xml:space="preserve"> </w:t>
            </w:r>
            <w:r w:rsidRPr="009B5E4E">
              <w:rPr>
                <w:rFonts w:ascii="맑은 고딕" w:eastAsia="맑은 고딕" w:hAnsi="맑은 고딕" w:cs="맑은 고딕" w:hint="eastAsia"/>
                <w:color w:val="A6A6A6" w:themeColor="background1" w:themeShade="A6"/>
                <w:sz w:val="20"/>
                <w:szCs w:val="20"/>
                <w:lang w:eastAsia="ko-KR"/>
              </w:rPr>
              <w:t>경험이</w:t>
            </w:r>
            <w:r w:rsidRPr="009B5E4E">
              <w:rPr>
                <w:color w:val="A6A6A6" w:themeColor="background1" w:themeShade="A6"/>
                <w:sz w:val="20"/>
                <w:szCs w:val="20"/>
                <w:lang w:eastAsia="ko-KR"/>
              </w:rPr>
              <w:t xml:space="preserve"> </w:t>
            </w:r>
            <w:r w:rsidRPr="009B5E4E">
              <w:rPr>
                <w:rFonts w:ascii="맑은 고딕" w:eastAsia="맑은 고딕" w:hAnsi="맑은 고딕" w:cs="맑은 고딕" w:hint="eastAsia"/>
                <w:color w:val="A6A6A6" w:themeColor="background1" w:themeShade="A6"/>
                <w:sz w:val="20"/>
                <w:szCs w:val="20"/>
                <w:lang w:eastAsia="ko-KR"/>
              </w:rPr>
              <w:t>개인적</w:t>
            </w:r>
            <w:r w:rsidRPr="009B5E4E">
              <w:rPr>
                <w:color w:val="A6A6A6" w:themeColor="background1" w:themeShade="A6"/>
                <w:sz w:val="20"/>
                <w:szCs w:val="20"/>
                <w:lang w:eastAsia="ko-KR"/>
              </w:rPr>
              <w:t xml:space="preserve"> </w:t>
            </w:r>
            <w:r w:rsidRPr="009B5E4E">
              <w:rPr>
                <w:rFonts w:ascii="맑은 고딕" w:eastAsia="맑은 고딕" w:hAnsi="맑은 고딕" w:cs="맑은 고딕" w:hint="eastAsia"/>
                <w:color w:val="A6A6A6" w:themeColor="background1" w:themeShade="A6"/>
                <w:sz w:val="20"/>
                <w:szCs w:val="20"/>
                <w:lang w:eastAsia="ko-KR"/>
              </w:rPr>
              <w:t>성장</w:t>
            </w:r>
            <w:r w:rsidRPr="009B5E4E">
              <w:rPr>
                <w:color w:val="A6A6A6" w:themeColor="background1" w:themeShade="A6"/>
                <w:sz w:val="20"/>
                <w:szCs w:val="20"/>
                <w:lang w:eastAsia="ko-KR"/>
              </w:rPr>
              <w:t xml:space="preserve"> </w:t>
            </w:r>
            <w:r w:rsidRPr="009B5E4E">
              <w:rPr>
                <w:rFonts w:ascii="맑은 고딕" w:eastAsia="맑은 고딕" w:hAnsi="맑은 고딕" w:cs="맑은 고딕" w:hint="eastAsia"/>
                <w:color w:val="A6A6A6" w:themeColor="background1" w:themeShade="A6"/>
                <w:sz w:val="20"/>
                <w:szCs w:val="20"/>
                <w:lang w:eastAsia="ko-KR"/>
              </w:rPr>
              <w:t>또는</w:t>
            </w:r>
            <w:r w:rsidRPr="009B5E4E">
              <w:rPr>
                <w:color w:val="A6A6A6" w:themeColor="background1" w:themeShade="A6"/>
                <w:sz w:val="20"/>
                <w:szCs w:val="20"/>
                <w:lang w:eastAsia="ko-KR"/>
              </w:rPr>
              <w:t xml:space="preserve"> </w:t>
            </w:r>
            <w:r w:rsidRPr="009B5E4E">
              <w:rPr>
                <w:rFonts w:ascii="맑은 고딕" w:eastAsia="맑은 고딕" w:hAnsi="맑은 고딕" w:cs="맑은 고딕" w:hint="eastAsia"/>
                <w:color w:val="A6A6A6" w:themeColor="background1" w:themeShade="A6"/>
                <w:sz w:val="20"/>
                <w:szCs w:val="20"/>
                <w:lang w:eastAsia="ko-KR"/>
              </w:rPr>
              <w:t>진로</w:t>
            </w:r>
            <w:r w:rsidRPr="009B5E4E">
              <w:rPr>
                <w:color w:val="A6A6A6" w:themeColor="background1" w:themeShade="A6"/>
                <w:sz w:val="20"/>
                <w:szCs w:val="20"/>
                <w:lang w:eastAsia="ko-KR"/>
              </w:rPr>
              <w:t xml:space="preserve"> </w:t>
            </w:r>
            <w:r w:rsidRPr="009B5E4E">
              <w:rPr>
                <w:rFonts w:ascii="맑은 고딕" w:eastAsia="맑은 고딕" w:hAnsi="맑은 고딕" w:cs="맑은 고딕" w:hint="eastAsia"/>
                <w:color w:val="A6A6A6" w:themeColor="background1" w:themeShade="A6"/>
                <w:sz w:val="20"/>
                <w:szCs w:val="20"/>
                <w:lang w:eastAsia="ko-KR"/>
              </w:rPr>
              <w:t>개발에</w:t>
            </w:r>
            <w:r w:rsidRPr="009B5E4E">
              <w:rPr>
                <w:color w:val="A6A6A6" w:themeColor="background1" w:themeShade="A6"/>
                <w:sz w:val="20"/>
                <w:szCs w:val="20"/>
                <w:lang w:eastAsia="ko-KR"/>
              </w:rPr>
              <w:t xml:space="preserve"> </w:t>
            </w:r>
            <w:r w:rsidRPr="009B5E4E">
              <w:rPr>
                <w:rFonts w:ascii="맑은 고딕" w:eastAsia="맑은 고딕" w:hAnsi="맑은 고딕" w:cs="맑은 고딕" w:hint="eastAsia"/>
                <w:color w:val="A6A6A6" w:themeColor="background1" w:themeShade="A6"/>
                <w:sz w:val="20"/>
                <w:szCs w:val="20"/>
                <w:lang w:eastAsia="ko-KR"/>
              </w:rPr>
              <w:t>어떻게</w:t>
            </w:r>
            <w:r w:rsidRPr="009B5E4E">
              <w:rPr>
                <w:color w:val="A6A6A6" w:themeColor="background1" w:themeShade="A6"/>
                <w:sz w:val="20"/>
                <w:szCs w:val="20"/>
                <w:lang w:eastAsia="ko-KR"/>
              </w:rPr>
              <w:t xml:space="preserve"> </w:t>
            </w:r>
            <w:r w:rsidRPr="009B5E4E">
              <w:rPr>
                <w:rFonts w:ascii="맑은 고딕" w:eastAsia="맑은 고딕" w:hAnsi="맑은 고딕" w:cs="맑은 고딕" w:hint="eastAsia"/>
                <w:color w:val="A6A6A6" w:themeColor="background1" w:themeShade="A6"/>
                <w:sz w:val="20"/>
                <w:szCs w:val="20"/>
                <w:lang w:eastAsia="ko-KR"/>
              </w:rPr>
              <w:t>도움이</w:t>
            </w:r>
            <w:r w:rsidRPr="009B5E4E">
              <w:rPr>
                <w:color w:val="A6A6A6" w:themeColor="background1" w:themeShade="A6"/>
                <w:sz w:val="20"/>
                <w:szCs w:val="20"/>
                <w:lang w:eastAsia="ko-KR"/>
              </w:rPr>
              <w:t xml:space="preserve"> </w:t>
            </w:r>
            <w:r w:rsidRPr="009B5E4E">
              <w:rPr>
                <w:rFonts w:ascii="맑은 고딕" w:eastAsia="맑은 고딕" w:hAnsi="맑은 고딕" w:cs="맑은 고딕" w:hint="eastAsia"/>
                <w:color w:val="A6A6A6" w:themeColor="background1" w:themeShade="A6"/>
                <w:sz w:val="20"/>
                <w:szCs w:val="20"/>
                <w:lang w:eastAsia="ko-KR"/>
              </w:rPr>
              <w:t>될</w:t>
            </w:r>
            <w:r w:rsidRPr="009B5E4E">
              <w:rPr>
                <w:color w:val="A6A6A6" w:themeColor="background1" w:themeShade="A6"/>
                <w:sz w:val="20"/>
                <w:szCs w:val="20"/>
                <w:lang w:eastAsia="ko-KR"/>
              </w:rPr>
              <w:t xml:space="preserve"> </w:t>
            </w:r>
            <w:r w:rsidRPr="009B5E4E">
              <w:rPr>
                <w:rFonts w:ascii="맑은 고딕" w:eastAsia="맑은 고딕" w:hAnsi="맑은 고딕" w:cs="맑은 고딕" w:hint="eastAsia"/>
                <w:color w:val="A6A6A6" w:themeColor="background1" w:themeShade="A6"/>
                <w:sz w:val="20"/>
                <w:szCs w:val="20"/>
                <w:lang w:eastAsia="ko-KR"/>
              </w:rPr>
              <w:t>것이라</w:t>
            </w:r>
            <w:r w:rsidRPr="009B5E4E">
              <w:rPr>
                <w:color w:val="A6A6A6" w:themeColor="background1" w:themeShade="A6"/>
                <w:sz w:val="20"/>
                <w:szCs w:val="20"/>
                <w:lang w:eastAsia="ko-KR"/>
              </w:rPr>
              <w:t xml:space="preserve"> </w:t>
            </w:r>
            <w:r w:rsidRPr="009B5E4E">
              <w:rPr>
                <w:rFonts w:ascii="맑은 고딕" w:eastAsia="맑은 고딕" w:hAnsi="맑은 고딕" w:cs="맑은 고딕" w:hint="eastAsia"/>
                <w:color w:val="A6A6A6" w:themeColor="background1" w:themeShade="A6"/>
                <w:sz w:val="20"/>
                <w:szCs w:val="20"/>
                <w:lang w:eastAsia="ko-KR"/>
              </w:rPr>
              <w:t>생각합니까</w:t>
            </w:r>
            <w:r w:rsidRPr="009B5E4E">
              <w:rPr>
                <w:color w:val="A6A6A6" w:themeColor="background1" w:themeShade="A6"/>
                <w:sz w:val="20"/>
                <w:szCs w:val="20"/>
                <w:lang w:eastAsia="ko-KR"/>
              </w:rPr>
              <w:t>?</w:t>
            </w:r>
            <w:r w:rsidRPr="009B5E4E">
              <w:rPr>
                <w:color w:val="A6A6A6" w:themeColor="background1" w:themeShade="A6"/>
                <w:lang w:eastAsia="ko-KR"/>
              </w:rPr>
              <w:t>)</w:t>
            </w:r>
          </w:p>
          <w:p w14:paraId="109E404A" w14:textId="0D04D3AC" w:rsidR="00AC6A56" w:rsidRPr="00AC6A56" w:rsidRDefault="00AC6A56" w:rsidP="009B5E4E">
            <w:pPr>
              <w:rPr>
                <w:rFonts w:eastAsia="맑은 고딕"/>
                <w:color w:val="A6A6A6" w:themeColor="background1" w:themeShade="A6"/>
                <w:lang w:eastAsia="ko-KR"/>
              </w:rPr>
            </w:pPr>
          </w:p>
        </w:tc>
      </w:tr>
      <w:tr w:rsidR="00053CA7" w14:paraId="069D54A6" w14:textId="77777777" w:rsidTr="00AC6A56">
        <w:tc>
          <w:tcPr>
            <w:tcW w:w="9747" w:type="dxa"/>
            <w:gridSpan w:val="2"/>
          </w:tcPr>
          <w:p w14:paraId="3896A74F" w14:textId="70DE09A5" w:rsidR="00053CA7" w:rsidRDefault="00053CA7" w:rsidP="009B5E4E">
            <w:pPr>
              <w:rPr>
                <w:rFonts w:eastAsia="맑은 고딕"/>
                <w:lang w:eastAsia="ko-KR"/>
              </w:rPr>
            </w:pPr>
            <w:r w:rsidRPr="00053CA7">
              <w:rPr>
                <w:b/>
                <w:bCs/>
              </w:rPr>
              <w:t xml:space="preserve">5. Future Plans / </w:t>
            </w:r>
            <w:proofErr w:type="spellStart"/>
            <w:r w:rsidRPr="00053CA7">
              <w:rPr>
                <w:rFonts w:ascii="맑은 고딕" w:eastAsia="맑은 고딕" w:hAnsi="맑은 고딕" w:cs="맑은 고딕" w:hint="eastAsia"/>
                <w:b/>
                <w:bCs/>
              </w:rPr>
              <w:t>향후</w:t>
            </w:r>
            <w:proofErr w:type="spellEnd"/>
            <w:r w:rsidRPr="00053CA7">
              <w:rPr>
                <w:b/>
                <w:bCs/>
              </w:rPr>
              <w:t xml:space="preserve"> </w:t>
            </w:r>
            <w:proofErr w:type="spellStart"/>
            <w:r w:rsidRPr="00053CA7">
              <w:rPr>
                <w:rFonts w:ascii="맑은 고딕" w:eastAsia="맑은 고딕" w:hAnsi="맑은 고딕" w:cs="맑은 고딕" w:hint="eastAsia"/>
                <w:b/>
                <w:bCs/>
              </w:rPr>
              <w:t>계획</w:t>
            </w:r>
            <w:proofErr w:type="spellEnd"/>
          </w:p>
        </w:tc>
      </w:tr>
      <w:tr w:rsidR="00053CA7" w14:paraId="16E2A290" w14:textId="77777777" w:rsidTr="00AC6A56">
        <w:tc>
          <w:tcPr>
            <w:tcW w:w="9747" w:type="dxa"/>
            <w:gridSpan w:val="2"/>
          </w:tcPr>
          <w:p w14:paraId="74C96304" w14:textId="15648CDB" w:rsidR="00053CA7" w:rsidRDefault="00053CA7" w:rsidP="009B5E4E">
            <w:pPr>
              <w:rPr>
                <w:rFonts w:eastAsia="맑은 고딕"/>
                <w:color w:val="A6A6A6" w:themeColor="background1" w:themeShade="A6"/>
                <w:lang w:eastAsia="ko-KR"/>
              </w:rPr>
            </w:pPr>
            <w:r w:rsidRPr="009B5E4E">
              <w:rPr>
                <w:color w:val="A6A6A6" w:themeColor="background1" w:themeShade="A6"/>
              </w:rPr>
              <w:t xml:space="preserve">- How will this exchange program support your future academic or professional goals? </w:t>
            </w:r>
            <w:r w:rsidRPr="009B5E4E">
              <w:rPr>
                <w:color w:val="A6A6A6" w:themeColor="background1" w:themeShade="A6"/>
                <w:lang w:eastAsia="ko-KR"/>
              </w:rPr>
              <w:t>(</w:t>
            </w:r>
            <w:r w:rsidRPr="009B5E4E">
              <w:rPr>
                <w:rFonts w:ascii="맑은 고딕" w:eastAsia="맑은 고딕" w:hAnsi="맑은 고딕" w:cs="맑은 고딕" w:hint="eastAsia"/>
                <w:color w:val="A6A6A6" w:themeColor="background1" w:themeShade="A6"/>
                <w:sz w:val="20"/>
                <w:szCs w:val="20"/>
                <w:lang w:eastAsia="ko-KR"/>
              </w:rPr>
              <w:t>교환학생</w:t>
            </w:r>
            <w:r w:rsidRPr="009B5E4E">
              <w:rPr>
                <w:color w:val="A6A6A6" w:themeColor="background1" w:themeShade="A6"/>
                <w:sz w:val="20"/>
                <w:szCs w:val="20"/>
                <w:lang w:eastAsia="ko-KR"/>
              </w:rPr>
              <w:t xml:space="preserve"> </w:t>
            </w:r>
            <w:r w:rsidRPr="009B5E4E">
              <w:rPr>
                <w:rFonts w:ascii="맑은 고딕" w:eastAsia="맑은 고딕" w:hAnsi="맑은 고딕" w:cs="맑은 고딕" w:hint="eastAsia"/>
                <w:color w:val="A6A6A6" w:themeColor="background1" w:themeShade="A6"/>
                <w:sz w:val="20"/>
                <w:szCs w:val="20"/>
                <w:lang w:eastAsia="ko-KR"/>
              </w:rPr>
              <w:t>프로그램이</w:t>
            </w:r>
            <w:r w:rsidRPr="009B5E4E">
              <w:rPr>
                <w:color w:val="A6A6A6" w:themeColor="background1" w:themeShade="A6"/>
                <w:sz w:val="20"/>
                <w:szCs w:val="20"/>
                <w:lang w:eastAsia="ko-KR"/>
              </w:rPr>
              <w:t xml:space="preserve"> </w:t>
            </w:r>
            <w:r w:rsidRPr="009B5E4E">
              <w:rPr>
                <w:rFonts w:ascii="맑은 고딕" w:eastAsia="맑은 고딕" w:hAnsi="맑은 고딕" w:cs="맑은 고딕" w:hint="eastAsia"/>
                <w:color w:val="A6A6A6" w:themeColor="background1" w:themeShade="A6"/>
                <w:sz w:val="20"/>
                <w:szCs w:val="20"/>
                <w:lang w:eastAsia="ko-KR"/>
              </w:rPr>
              <w:t>향후</w:t>
            </w:r>
            <w:r w:rsidRPr="009B5E4E">
              <w:rPr>
                <w:color w:val="A6A6A6" w:themeColor="background1" w:themeShade="A6"/>
                <w:sz w:val="20"/>
                <w:szCs w:val="20"/>
                <w:lang w:eastAsia="ko-KR"/>
              </w:rPr>
              <w:t xml:space="preserve"> </w:t>
            </w:r>
            <w:r w:rsidRPr="009B5E4E">
              <w:rPr>
                <w:rFonts w:ascii="맑은 고딕" w:eastAsia="맑은 고딕" w:hAnsi="맑은 고딕" w:cs="맑은 고딕" w:hint="eastAsia"/>
                <w:color w:val="A6A6A6" w:themeColor="background1" w:themeShade="A6"/>
                <w:sz w:val="20"/>
                <w:szCs w:val="20"/>
                <w:lang w:eastAsia="ko-KR"/>
              </w:rPr>
              <w:t>학업</w:t>
            </w:r>
            <w:r w:rsidRPr="009B5E4E">
              <w:rPr>
                <w:color w:val="A6A6A6" w:themeColor="background1" w:themeShade="A6"/>
                <w:sz w:val="20"/>
                <w:szCs w:val="20"/>
                <w:lang w:eastAsia="ko-KR"/>
              </w:rPr>
              <w:t xml:space="preserve"> </w:t>
            </w:r>
            <w:r w:rsidRPr="009B5E4E">
              <w:rPr>
                <w:rFonts w:ascii="맑은 고딕" w:eastAsia="맑은 고딕" w:hAnsi="맑은 고딕" w:cs="맑은 고딕" w:hint="eastAsia"/>
                <w:color w:val="A6A6A6" w:themeColor="background1" w:themeShade="A6"/>
                <w:sz w:val="20"/>
                <w:szCs w:val="20"/>
                <w:lang w:eastAsia="ko-KR"/>
              </w:rPr>
              <w:t>및</w:t>
            </w:r>
            <w:r w:rsidRPr="009B5E4E">
              <w:rPr>
                <w:color w:val="A6A6A6" w:themeColor="background1" w:themeShade="A6"/>
                <w:sz w:val="20"/>
                <w:szCs w:val="20"/>
                <w:lang w:eastAsia="ko-KR"/>
              </w:rPr>
              <w:t xml:space="preserve"> </w:t>
            </w:r>
            <w:r w:rsidRPr="009B5E4E">
              <w:rPr>
                <w:rFonts w:ascii="맑은 고딕" w:eastAsia="맑은 고딕" w:hAnsi="맑은 고딕" w:cs="맑은 고딕" w:hint="eastAsia"/>
                <w:color w:val="A6A6A6" w:themeColor="background1" w:themeShade="A6"/>
                <w:sz w:val="20"/>
                <w:szCs w:val="20"/>
                <w:lang w:eastAsia="ko-KR"/>
              </w:rPr>
              <w:t>진로에</w:t>
            </w:r>
            <w:r w:rsidRPr="009B5E4E">
              <w:rPr>
                <w:color w:val="A6A6A6" w:themeColor="background1" w:themeShade="A6"/>
                <w:sz w:val="20"/>
                <w:szCs w:val="20"/>
                <w:lang w:eastAsia="ko-KR"/>
              </w:rPr>
              <w:t xml:space="preserve"> </w:t>
            </w:r>
            <w:r w:rsidRPr="009B5E4E">
              <w:rPr>
                <w:rFonts w:ascii="맑은 고딕" w:eastAsia="맑은 고딕" w:hAnsi="맑은 고딕" w:cs="맑은 고딕" w:hint="eastAsia"/>
                <w:color w:val="A6A6A6" w:themeColor="background1" w:themeShade="A6"/>
                <w:sz w:val="20"/>
                <w:szCs w:val="20"/>
                <w:lang w:eastAsia="ko-KR"/>
              </w:rPr>
              <w:t>어</w:t>
            </w:r>
            <w:r w:rsidR="009B5E4E" w:rsidRPr="009B5E4E">
              <w:rPr>
                <w:rFonts w:ascii="맑은 고딕" w:eastAsia="맑은 고딕" w:hAnsi="맑은 고딕" w:cs="맑은 고딕" w:hint="eastAsia"/>
                <w:color w:val="A6A6A6" w:themeColor="background1" w:themeShade="A6"/>
                <w:sz w:val="20"/>
                <w:szCs w:val="20"/>
                <w:lang w:eastAsia="ko-KR"/>
              </w:rPr>
              <w:t>떤</w:t>
            </w:r>
            <w:r w:rsidRPr="009B5E4E">
              <w:rPr>
                <w:color w:val="A6A6A6" w:themeColor="background1" w:themeShade="A6"/>
                <w:sz w:val="20"/>
                <w:szCs w:val="20"/>
                <w:lang w:eastAsia="ko-KR"/>
              </w:rPr>
              <w:t xml:space="preserve"> </w:t>
            </w:r>
            <w:r w:rsidR="009B5E4E" w:rsidRPr="009B5E4E">
              <w:rPr>
                <w:rFonts w:ascii="맑은 고딕" w:eastAsia="맑은 고딕" w:hAnsi="맑은 고딕" w:cs="맑은 고딕" w:hint="eastAsia"/>
                <w:color w:val="A6A6A6" w:themeColor="background1" w:themeShade="A6"/>
                <w:sz w:val="20"/>
                <w:szCs w:val="20"/>
                <w:lang w:eastAsia="ko-KR"/>
              </w:rPr>
              <w:t>도움이 될 것인가?</w:t>
            </w:r>
            <w:r w:rsidRPr="009B5E4E">
              <w:rPr>
                <w:color w:val="A6A6A6" w:themeColor="background1" w:themeShade="A6"/>
                <w:lang w:eastAsia="ko-KR"/>
              </w:rPr>
              <w:t>)</w:t>
            </w:r>
          </w:p>
          <w:p w14:paraId="38794B49" w14:textId="77777777" w:rsidR="00AC6A56" w:rsidRPr="00AC6A56" w:rsidRDefault="00AC6A56" w:rsidP="009B5E4E">
            <w:pPr>
              <w:rPr>
                <w:rFonts w:eastAsia="맑은 고딕"/>
                <w:color w:val="A6A6A6" w:themeColor="background1" w:themeShade="A6"/>
                <w:lang w:eastAsia="ko-KR"/>
              </w:rPr>
            </w:pPr>
          </w:p>
          <w:p w14:paraId="6CE88843" w14:textId="68A001DE" w:rsidR="00053CA7" w:rsidRPr="009B5E4E" w:rsidRDefault="00053CA7" w:rsidP="009B5E4E">
            <w:pPr>
              <w:rPr>
                <w:color w:val="A6A6A6" w:themeColor="background1" w:themeShade="A6"/>
                <w:lang w:eastAsia="ko-KR"/>
              </w:rPr>
            </w:pPr>
            <w:r w:rsidRPr="009B5E4E">
              <w:rPr>
                <w:color w:val="A6A6A6" w:themeColor="background1" w:themeShade="A6"/>
              </w:rPr>
              <w:t xml:space="preserve">- How do you plan to apply the knowledge and experiences gained in Korea after returning to your home university? </w:t>
            </w:r>
            <w:r w:rsidRPr="009B5E4E">
              <w:rPr>
                <w:color w:val="A6A6A6" w:themeColor="background1" w:themeShade="A6"/>
                <w:lang w:eastAsia="ko-KR"/>
              </w:rPr>
              <w:t>(</w:t>
            </w:r>
            <w:r w:rsidRPr="009B5E4E">
              <w:rPr>
                <w:rFonts w:ascii="맑은 고딕" w:eastAsia="맑은 고딕" w:hAnsi="맑은 고딕" w:cs="맑은 고딕" w:hint="eastAsia"/>
                <w:color w:val="A6A6A6" w:themeColor="background1" w:themeShade="A6"/>
                <w:sz w:val="20"/>
                <w:szCs w:val="20"/>
                <w:lang w:eastAsia="ko-KR"/>
              </w:rPr>
              <w:t>교환학생</w:t>
            </w:r>
            <w:r w:rsidRPr="009B5E4E">
              <w:rPr>
                <w:color w:val="A6A6A6" w:themeColor="background1" w:themeShade="A6"/>
                <w:sz w:val="20"/>
                <w:szCs w:val="20"/>
                <w:lang w:eastAsia="ko-KR"/>
              </w:rPr>
              <w:t xml:space="preserve"> </w:t>
            </w:r>
            <w:r w:rsidRPr="009B5E4E">
              <w:rPr>
                <w:rFonts w:ascii="맑은 고딕" w:eastAsia="맑은 고딕" w:hAnsi="맑은 고딕" w:cs="맑은 고딕" w:hint="eastAsia"/>
                <w:color w:val="A6A6A6" w:themeColor="background1" w:themeShade="A6"/>
                <w:sz w:val="20"/>
                <w:szCs w:val="20"/>
                <w:lang w:eastAsia="ko-KR"/>
              </w:rPr>
              <w:t>기간</w:t>
            </w:r>
            <w:r w:rsidRPr="009B5E4E">
              <w:rPr>
                <w:color w:val="A6A6A6" w:themeColor="background1" w:themeShade="A6"/>
                <w:sz w:val="20"/>
                <w:szCs w:val="20"/>
                <w:lang w:eastAsia="ko-KR"/>
              </w:rPr>
              <w:t xml:space="preserve"> </w:t>
            </w:r>
            <w:r w:rsidRPr="009B5E4E">
              <w:rPr>
                <w:rFonts w:ascii="맑은 고딕" w:eastAsia="맑은 고딕" w:hAnsi="맑은 고딕" w:cs="맑은 고딕" w:hint="eastAsia"/>
                <w:color w:val="A6A6A6" w:themeColor="background1" w:themeShade="A6"/>
                <w:sz w:val="20"/>
                <w:szCs w:val="20"/>
                <w:lang w:eastAsia="ko-KR"/>
              </w:rPr>
              <w:t>동안</w:t>
            </w:r>
            <w:r w:rsidRPr="009B5E4E">
              <w:rPr>
                <w:color w:val="A6A6A6" w:themeColor="background1" w:themeShade="A6"/>
                <w:sz w:val="20"/>
                <w:szCs w:val="20"/>
                <w:lang w:eastAsia="ko-KR"/>
              </w:rPr>
              <w:t xml:space="preserve"> </w:t>
            </w:r>
            <w:r w:rsidRPr="009B5E4E">
              <w:rPr>
                <w:rFonts w:ascii="맑은 고딕" w:eastAsia="맑은 고딕" w:hAnsi="맑은 고딕" w:cs="맑은 고딕" w:hint="eastAsia"/>
                <w:color w:val="A6A6A6" w:themeColor="background1" w:themeShade="A6"/>
                <w:sz w:val="20"/>
                <w:szCs w:val="20"/>
                <w:lang w:eastAsia="ko-KR"/>
              </w:rPr>
              <w:t>얻은</w:t>
            </w:r>
            <w:r w:rsidRPr="009B5E4E">
              <w:rPr>
                <w:color w:val="A6A6A6" w:themeColor="background1" w:themeShade="A6"/>
                <w:sz w:val="20"/>
                <w:szCs w:val="20"/>
                <w:lang w:eastAsia="ko-KR"/>
              </w:rPr>
              <w:t xml:space="preserve"> </w:t>
            </w:r>
            <w:r w:rsidRPr="009B5E4E">
              <w:rPr>
                <w:rFonts w:ascii="맑은 고딕" w:eastAsia="맑은 고딕" w:hAnsi="맑은 고딕" w:cs="맑은 고딕" w:hint="eastAsia"/>
                <w:color w:val="A6A6A6" w:themeColor="background1" w:themeShade="A6"/>
                <w:sz w:val="20"/>
                <w:szCs w:val="20"/>
                <w:lang w:eastAsia="ko-KR"/>
              </w:rPr>
              <w:t>지식과</w:t>
            </w:r>
            <w:r w:rsidRPr="009B5E4E">
              <w:rPr>
                <w:color w:val="A6A6A6" w:themeColor="background1" w:themeShade="A6"/>
                <w:sz w:val="20"/>
                <w:szCs w:val="20"/>
                <w:lang w:eastAsia="ko-KR"/>
              </w:rPr>
              <w:t xml:space="preserve"> </w:t>
            </w:r>
            <w:r w:rsidRPr="009B5E4E">
              <w:rPr>
                <w:rFonts w:ascii="맑은 고딕" w:eastAsia="맑은 고딕" w:hAnsi="맑은 고딕" w:cs="맑은 고딕" w:hint="eastAsia"/>
                <w:color w:val="A6A6A6" w:themeColor="background1" w:themeShade="A6"/>
                <w:sz w:val="20"/>
                <w:szCs w:val="20"/>
                <w:lang w:eastAsia="ko-KR"/>
              </w:rPr>
              <w:t>경험을</w:t>
            </w:r>
            <w:r w:rsidRPr="009B5E4E">
              <w:rPr>
                <w:color w:val="A6A6A6" w:themeColor="background1" w:themeShade="A6"/>
                <w:sz w:val="20"/>
                <w:szCs w:val="20"/>
                <w:lang w:eastAsia="ko-KR"/>
              </w:rPr>
              <w:t xml:space="preserve"> </w:t>
            </w:r>
            <w:r w:rsidRPr="009B5E4E">
              <w:rPr>
                <w:rFonts w:ascii="맑은 고딕" w:eastAsia="맑은 고딕" w:hAnsi="맑은 고딕" w:cs="맑은 고딕" w:hint="eastAsia"/>
                <w:color w:val="A6A6A6" w:themeColor="background1" w:themeShade="A6"/>
                <w:sz w:val="20"/>
                <w:szCs w:val="20"/>
                <w:lang w:eastAsia="ko-KR"/>
              </w:rPr>
              <w:t>본교로</w:t>
            </w:r>
            <w:r w:rsidRPr="009B5E4E">
              <w:rPr>
                <w:color w:val="A6A6A6" w:themeColor="background1" w:themeShade="A6"/>
                <w:sz w:val="20"/>
                <w:szCs w:val="20"/>
                <w:lang w:eastAsia="ko-KR"/>
              </w:rPr>
              <w:t xml:space="preserve"> </w:t>
            </w:r>
            <w:r w:rsidRPr="009B5E4E">
              <w:rPr>
                <w:rFonts w:ascii="맑은 고딕" w:eastAsia="맑은 고딕" w:hAnsi="맑은 고딕" w:cs="맑은 고딕" w:hint="eastAsia"/>
                <w:color w:val="A6A6A6" w:themeColor="background1" w:themeShade="A6"/>
                <w:sz w:val="20"/>
                <w:szCs w:val="20"/>
                <w:lang w:eastAsia="ko-KR"/>
              </w:rPr>
              <w:t>돌아가</w:t>
            </w:r>
            <w:r w:rsidRPr="009B5E4E">
              <w:rPr>
                <w:color w:val="A6A6A6" w:themeColor="background1" w:themeShade="A6"/>
                <w:sz w:val="20"/>
                <w:szCs w:val="20"/>
                <w:lang w:eastAsia="ko-KR"/>
              </w:rPr>
              <w:t xml:space="preserve"> </w:t>
            </w:r>
            <w:r w:rsidRPr="009B5E4E">
              <w:rPr>
                <w:rFonts w:ascii="맑은 고딕" w:eastAsia="맑은 고딕" w:hAnsi="맑은 고딕" w:cs="맑은 고딕" w:hint="eastAsia"/>
                <w:color w:val="A6A6A6" w:themeColor="background1" w:themeShade="A6"/>
                <w:sz w:val="20"/>
                <w:szCs w:val="20"/>
                <w:lang w:eastAsia="ko-KR"/>
              </w:rPr>
              <w:t>어떻게</w:t>
            </w:r>
            <w:r w:rsidRPr="009B5E4E">
              <w:rPr>
                <w:color w:val="A6A6A6" w:themeColor="background1" w:themeShade="A6"/>
                <w:sz w:val="20"/>
                <w:szCs w:val="20"/>
                <w:lang w:eastAsia="ko-KR"/>
              </w:rPr>
              <w:t xml:space="preserve"> </w:t>
            </w:r>
            <w:r w:rsidRPr="009B5E4E">
              <w:rPr>
                <w:rFonts w:ascii="맑은 고딕" w:eastAsia="맑은 고딕" w:hAnsi="맑은 고딕" w:cs="맑은 고딕" w:hint="eastAsia"/>
                <w:color w:val="A6A6A6" w:themeColor="background1" w:themeShade="A6"/>
                <w:sz w:val="20"/>
                <w:szCs w:val="20"/>
                <w:lang w:eastAsia="ko-KR"/>
              </w:rPr>
              <w:t>활용할</w:t>
            </w:r>
            <w:r w:rsidRPr="009B5E4E">
              <w:rPr>
                <w:color w:val="A6A6A6" w:themeColor="background1" w:themeShade="A6"/>
                <w:sz w:val="20"/>
                <w:szCs w:val="20"/>
                <w:lang w:eastAsia="ko-KR"/>
              </w:rPr>
              <w:t xml:space="preserve"> </w:t>
            </w:r>
            <w:r w:rsidRPr="009B5E4E">
              <w:rPr>
                <w:rFonts w:ascii="맑은 고딕" w:eastAsia="맑은 고딕" w:hAnsi="맑은 고딕" w:cs="맑은 고딕" w:hint="eastAsia"/>
                <w:color w:val="A6A6A6" w:themeColor="background1" w:themeShade="A6"/>
                <w:sz w:val="20"/>
                <w:szCs w:val="20"/>
                <w:lang w:eastAsia="ko-KR"/>
              </w:rPr>
              <w:t>계획</w:t>
            </w:r>
            <w:r w:rsidR="009B5E4E" w:rsidRPr="009B5E4E">
              <w:rPr>
                <w:rFonts w:ascii="맑은 고딕" w:eastAsia="맑은 고딕" w:hAnsi="맑은 고딕" w:cs="맑은 고딕" w:hint="eastAsia"/>
                <w:color w:val="A6A6A6" w:themeColor="background1" w:themeShade="A6"/>
                <w:sz w:val="20"/>
                <w:szCs w:val="20"/>
                <w:lang w:eastAsia="ko-KR"/>
              </w:rPr>
              <w:t>인가</w:t>
            </w:r>
            <w:r w:rsidRPr="009B5E4E">
              <w:rPr>
                <w:color w:val="A6A6A6" w:themeColor="background1" w:themeShade="A6"/>
                <w:sz w:val="20"/>
                <w:szCs w:val="20"/>
                <w:lang w:eastAsia="ko-KR"/>
              </w:rPr>
              <w:t>?</w:t>
            </w:r>
            <w:r w:rsidRPr="009B5E4E">
              <w:rPr>
                <w:color w:val="A6A6A6" w:themeColor="background1" w:themeShade="A6"/>
                <w:lang w:eastAsia="ko-KR"/>
              </w:rPr>
              <w:t>)</w:t>
            </w:r>
          </w:p>
          <w:p w14:paraId="232328D8" w14:textId="4AD202E4" w:rsidR="00053CA7" w:rsidRDefault="00053CA7" w:rsidP="009B5E4E">
            <w:pPr>
              <w:rPr>
                <w:rFonts w:eastAsia="맑은 고딕"/>
                <w:lang w:eastAsia="ko-KR"/>
              </w:rPr>
            </w:pPr>
          </w:p>
        </w:tc>
      </w:tr>
      <w:tr w:rsidR="009B5E4E" w14:paraId="531F53D8" w14:textId="77777777" w:rsidTr="00AC6A56">
        <w:tc>
          <w:tcPr>
            <w:tcW w:w="9747" w:type="dxa"/>
            <w:gridSpan w:val="2"/>
          </w:tcPr>
          <w:p w14:paraId="00AB9FD5" w14:textId="75C5C93B" w:rsidR="009B5E4E" w:rsidRDefault="009B5E4E" w:rsidP="009B5E4E">
            <w:r w:rsidRPr="00053CA7">
              <w:rPr>
                <w:b/>
                <w:bCs/>
              </w:rPr>
              <w:t xml:space="preserve">6. Additional Remarks/ </w:t>
            </w:r>
            <w:proofErr w:type="spellStart"/>
            <w:r w:rsidRPr="009B5E4E">
              <w:rPr>
                <w:rFonts w:ascii="맑은 고딕" w:eastAsia="맑은 고딕" w:hAnsi="맑은 고딕" w:cs="맑은 고딕" w:hint="eastAsia"/>
                <w:b/>
                <w:bCs/>
                <w:sz w:val="20"/>
                <w:szCs w:val="20"/>
              </w:rPr>
              <w:t>기타</w:t>
            </w:r>
            <w:proofErr w:type="spellEnd"/>
          </w:p>
        </w:tc>
      </w:tr>
      <w:tr w:rsidR="00053CA7" w14:paraId="11F9CEA7" w14:textId="77777777" w:rsidTr="00AC6A56">
        <w:tc>
          <w:tcPr>
            <w:tcW w:w="9747" w:type="dxa"/>
            <w:gridSpan w:val="2"/>
          </w:tcPr>
          <w:p w14:paraId="398A7D18" w14:textId="6D377D71" w:rsidR="00053CA7" w:rsidRPr="00EE1017" w:rsidRDefault="00053CA7" w:rsidP="009B5E4E">
            <w:pPr>
              <w:rPr>
                <w:rFonts w:ascii="맑은 고딕" w:eastAsia="맑은 고딕" w:hAnsi="맑은 고딕" w:cs="맑은 고딕"/>
                <w:color w:val="A6A6A6" w:themeColor="background1" w:themeShade="A6"/>
                <w:sz w:val="20"/>
                <w:szCs w:val="20"/>
              </w:rPr>
            </w:pPr>
            <w:r w:rsidRPr="009B5E4E">
              <w:rPr>
                <w:rFonts w:eastAsia="맑은 고딕" w:hint="eastAsia"/>
                <w:i/>
                <w:iCs/>
                <w:color w:val="A6A6A6" w:themeColor="background1" w:themeShade="A6"/>
                <w:lang w:eastAsia="ko-KR"/>
              </w:rPr>
              <w:t xml:space="preserve">Anything else you find worth mentioning. Such </w:t>
            </w:r>
            <w:r w:rsidRPr="00EE1017">
              <w:rPr>
                <w:rFonts w:ascii="맑은 고딕" w:eastAsia="맑은 고딕" w:hAnsi="맑은 고딕" w:cs="맑은 고딕" w:hint="eastAsia"/>
                <w:color w:val="A6A6A6" w:themeColor="background1" w:themeShade="A6"/>
                <w:sz w:val="20"/>
                <w:szCs w:val="20"/>
              </w:rPr>
              <w:t>as</w:t>
            </w:r>
            <w:r w:rsidR="009B5E4E" w:rsidRPr="00EE1017">
              <w:rPr>
                <w:rFonts w:ascii="맑은 고딕" w:eastAsia="맑은 고딕" w:hAnsi="맑은 고딕" w:cs="맑은 고딕" w:hint="eastAsia"/>
                <w:color w:val="A6A6A6" w:themeColor="background1" w:themeShade="A6"/>
                <w:sz w:val="20"/>
                <w:szCs w:val="20"/>
              </w:rPr>
              <w:t xml:space="preserve"> (</w:t>
            </w:r>
            <w:r w:rsidR="00EE1017" w:rsidRPr="00EE1017">
              <w:rPr>
                <w:rFonts w:ascii="맑은 고딕" w:eastAsia="맑은 고딕" w:hAnsi="맑은 고딕" w:cs="맑은 고딕" w:hint="eastAsia"/>
                <w:color w:val="A6A6A6" w:themeColor="background1" w:themeShade="A6"/>
                <w:sz w:val="20"/>
                <w:szCs w:val="20"/>
              </w:rPr>
              <w:t>추가적으로 언급할 사항</w:t>
            </w:r>
            <w:r w:rsidR="009B5E4E" w:rsidRPr="00EE1017">
              <w:rPr>
                <w:rFonts w:ascii="맑은 고딕" w:eastAsia="맑은 고딕" w:hAnsi="맑은 고딕" w:cs="맑은 고딕" w:hint="eastAsia"/>
                <w:color w:val="A6A6A6" w:themeColor="background1" w:themeShade="A6"/>
                <w:sz w:val="20"/>
                <w:szCs w:val="20"/>
              </w:rPr>
              <w:t>)</w:t>
            </w:r>
            <w:r w:rsidRPr="00EE1017">
              <w:rPr>
                <w:rFonts w:ascii="맑은 고딕" w:eastAsia="맑은 고딕" w:hAnsi="맑은 고딕" w:cs="맑은 고딕" w:hint="eastAsia"/>
                <w:color w:val="A6A6A6" w:themeColor="background1" w:themeShade="A6"/>
                <w:sz w:val="20"/>
                <w:szCs w:val="20"/>
              </w:rPr>
              <w:t>:</w:t>
            </w:r>
          </w:p>
          <w:p w14:paraId="071C7068" w14:textId="77777777" w:rsidR="00053CA7" w:rsidRPr="009B5E4E" w:rsidRDefault="00053CA7" w:rsidP="009B5E4E">
            <w:pPr>
              <w:rPr>
                <w:rFonts w:eastAsia="맑은 고딕"/>
                <w:b/>
                <w:bCs/>
                <w:color w:val="A6A6A6" w:themeColor="background1" w:themeShade="A6"/>
                <w:lang w:eastAsia="ko-KR"/>
              </w:rPr>
            </w:pPr>
            <w:bookmarkStart w:id="0" w:name="_GoBack"/>
            <w:bookmarkEnd w:id="0"/>
          </w:p>
          <w:p w14:paraId="6910EDB7" w14:textId="77777777" w:rsidR="00053CA7" w:rsidRPr="009B5E4E" w:rsidRDefault="00053CA7" w:rsidP="009B5E4E">
            <w:pPr>
              <w:rPr>
                <w:color w:val="A6A6A6" w:themeColor="background1" w:themeShade="A6"/>
              </w:rPr>
            </w:pPr>
            <w:r w:rsidRPr="009B5E4E">
              <w:rPr>
                <w:color w:val="A6A6A6" w:themeColor="background1" w:themeShade="A6"/>
              </w:rPr>
              <w:t>- Any challenges you anticipate and how you plan to overcome them. (</w:t>
            </w:r>
            <w:proofErr w:type="spellStart"/>
            <w:r w:rsidRPr="009B5E4E">
              <w:rPr>
                <w:rFonts w:ascii="맑은 고딕" w:eastAsia="맑은 고딕" w:hAnsi="맑은 고딕" w:cs="맑은 고딕" w:hint="eastAsia"/>
                <w:color w:val="A6A6A6" w:themeColor="background1" w:themeShade="A6"/>
                <w:sz w:val="20"/>
                <w:szCs w:val="20"/>
              </w:rPr>
              <w:t>예상되는</w:t>
            </w:r>
            <w:proofErr w:type="spellEnd"/>
            <w:r w:rsidRPr="009B5E4E">
              <w:rPr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9B5E4E">
              <w:rPr>
                <w:rFonts w:ascii="맑은 고딕" w:eastAsia="맑은 고딕" w:hAnsi="맑은 고딕" w:cs="맑은 고딕" w:hint="eastAsia"/>
                <w:color w:val="A6A6A6" w:themeColor="background1" w:themeShade="A6"/>
                <w:sz w:val="20"/>
                <w:szCs w:val="20"/>
              </w:rPr>
              <w:t>어려움과</w:t>
            </w:r>
            <w:proofErr w:type="spellEnd"/>
            <w:r w:rsidRPr="009B5E4E">
              <w:rPr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9B5E4E">
              <w:rPr>
                <w:rFonts w:ascii="맑은 고딕" w:eastAsia="맑은 고딕" w:hAnsi="맑은 고딕" w:cs="맑은 고딕" w:hint="eastAsia"/>
                <w:color w:val="A6A6A6" w:themeColor="background1" w:themeShade="A6"/>
                <w:sz w:val="20"/>
                <w:szCs w:val="20"/>
              </w:rPr>
              <w:t>극복</w:t>
            </w:r>
            <w:proofErr w:type="spellEnd"/>
            <w:r w:rsidRPr="009B5E4E">
              <w:rPr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9B5E4E">
              <w:rPr>
                <w:rFonts w:ascii="맑은 고딕" w:eastAsia="맑은 고딕" w:hAnsi="맑은 고딕" w:cs="맑은 고딕" w:hint="eastAsia"/>
                <w:color w:val="A6A6A6" w:themeColor="background1" w:themeShade="A6"/>
                <w:sz w:val="20"/>
                <w:szCs w:val="20"/>
              </w:rPr>
              <w:t>방안</w:t>
            </w:r>
            <w:proofErr w:type="spellEnd"/>
            <w:r w:rsidRPr="009B5E4E">
              <w:rPr>
                <w:color w:val="A6A6A6" w:themeColor="background1" w:themeShade="A6"/>
              </w:rPr>
              <w:t>)</w:t>
            </w:r>
          </w:p>
          <w:p w14:paraId="497C7E90" w14:textId="0763931B" w:rsidR="00053CA7" w:rsidRPr="00EE1017" w:rsidRDefault="00053CA7" w:rsidP="009B5E4E">
            <w:pPr>
              <w:rPr>
                <w:rFonts w:ascii="맑은 고딕" w:eastAsia="맑은 고딕" w:hAnsi="맑은 고딕" w:cs="맑은 고딕"/>
                <w:color w:val="A6A6A6" w:themeColor="background1" w:themeShade="A6"/>
                <w:sz w:val="20"/>
                <w:szCs w:val="20"/>
              </w:rPr>
            </w:pPr>
            <w:r w:rsidRPr="009B5E4E">
              <w:rPr>
                <w:color w:val="A6A6A6" w:themeColor="background1" w:themeShade="A6"/>
              </w:rPr>
              <w:t xml:space="preserve">- Any other information you would like </w:t>
            </w:r>
            <w:r w:rsidR="009B5E4E" w:rsidRPr="009B5E4E">
              <w:rPr>
                <w:rFonts w:eastAsia="맑은 고딕" w:hint="eastAsia"/>
                <w:color w:val="A6A6A6" w:themeColor="background1" w:themeShade="A6"/>
                <w:lang w:eastAsia="ko-KR"/>
              </w:rPr>
              <w:t>us</w:t>
            </w:r>
            <w:r w:rsidRPr="009B5E4E">
              <w:rPr>
                <w:color w:val="A6A6A6" w:themeColor="background1" w:themeShade="A6"/>
              </w:rPr>
              <w:t xml:space="preserve"> to know. </w:t>
            </w:r>
            <w:r w:rsidRPr="00EE1017">
              <w:rPr>
                <w:rFonts w:ascii="맑은 고딕" w:eastAsia="맑은 고딕" w:hAnsi="맑은 고딕" w:cs="맑은 고딕"/>
                <w:color w:val="A6A6A6" w:themeColor="background1" w:themeShade="A6"/>
                <w:sz w:val="20"/>
                <w:szCs w:val="20"/>
              </w:rPr>
              <w:t>(</w:t>
            </w:r>
            <w:r w:rsidR="00EE1017" w:rsidRPr="00EE1017">
              <w:rPr>
                <w:rFonts w:ascii="맑은 고딕" w:eastAsia="맑은 고딕" w:hAnsi="맑은 고딕" w:cs="맑은 고딕" w:hint="eastAsia"/>
                <w:color w:val="A6A6A6" w:themeColor="background1" w:themeShade="A6"/>
                <w:sz w:val="20"/>
                <w:szCs w:val="20"/>
              </w:rPr>
              <w:t>그</w:t>
            </w:r>
            <w:r w:rsidR="00EE1017" w:rsidRPr="00EE1017">
              <w:rPr>
                <w:rFonts w:ascii="맑은 고딕" w:eastAsia="맑은 고딕" w:hAnsi="맑은 고딕" w:cs="맑은 고딕"/>
                <w:color w:val="A6A6A6" w:themeColor="background1" w:themeShade="A6"/>
                <w:sz w:val="20"/>
                <w:szCs w:val="20"/>
              </w:rPr>
              <w:t xml:space="preserve"> </w:t>
            </w:r>
            <w:r w:rsidR="00EE1017" w:rsidRPr="00EE1017">
              <w:rPr>
                <w:rFonts w:ascii="맑은 고딕" w:eastAsia="맑은 고딕" w:hAnsi="맑은 고딕" w:cs="맑은 고딕" w:hint="eastAsia"/>
                <w:color w:val="A6A6A6" w:themeColor="background1" w:themeShade="A6"/>
                <w:sz w:val="20"/>
                <w:szCs w:val="20"/>
              </w:rPr>
              <w:t>밖에</w:t>
            </w:r>
            <w:r w:rsidR="00EE1017" w:rsidRPr="00EE1017">
              <w:rPr>
                <w:rFonts w:ascii="맑은 고딕" w:eastAsia="맑은 고딕" w:hAnsi="맑은 고딕" w:cs="맑은 고딕"/>
                <w:color w:val="A6A6A6" w:themeColor="background1" w:themeShade="A6"/>
                <w:sz w:val="20"/>
                <w:szCs w:val="20"/>
              </w:rPr>
              <w:t xml:space="preserve"> </w:t>
            </w:r>
            <w:r w:rsidR="00EE1017" w:rsidRPr="00EE1017">
              <w:rPr>
                <w:rFonts w:ascii="맑은 고딕" w:eastAsia="맑은 고딕" w:hAnsi="맑은 고딕" w:cs="맑은 고딕" w:hint="eastAsia"/>
                <w:color w:val="A6A6A6" w:themeColor="background1" w:themeShade="A6"/>
                <w:sz w:val="20"/>
                <w:szCs w:val="20"/>
              </w:rPr>
              <w:t>반드시</w:t>
            </w:r>
            <w:r w:rsidR="00EE1017" w:rsidRPr="00EE1017">
              <w:rPr>
                <w:rFonts w:ascii="맑은 고딕" w:eastAsia="맑은 고딕" w:hAnsi="맑은 고딕" w:cs="맑은 고딕"/>
                <w:color w:val="A6A6A6" w:themeColor="background1" w:themeShade="A6"/>
                <w:sz w:val="20"/>
                <w:szCs w:val="20"/>
              </w:rPr>
              <w:t xml:space="preserve"> </w:t>
            </w:r>
            <w:r w:rsidR="00EE1017" w:rsidRPr="00EE1017">
              <w:rPr>
                <w:rFonts w:ascii="맑은 고딕" w:eastAsia="맑은 고딕" w:hAnsi="맑은 고딕" w:cs="맑은 고딕" w:hint="eastAsia"/>
                <w:color w:val="A6A6A6" w:themeColor="background1" w:themeShade="A6"/>
                <w:sz w:val="20"/>
                <w:szCs w:val="20"/>
              </w:rPr>
              <w:t>알려주고</w:t>
            </w:r>
            <w:r w:rsidR="00EE1017" w:rsidRPr="00EE1017">
              <w:rPr>
                <w:rFonts w:ascii="맑은 고딕" w:eastAsia="맑은 고딕" w:hAnsi="맑은 고딕" w:cs="맑은 고딕"/>
                <w:color w:val="A6A6A6" w:themeColor="background1" w:themeShade="A6"/>
                <w:sz w:val="20"/>
                <w:szCs w:val="20"/>
              </w:rPr>
              <w:t xml:space="preserve"> </w:t>
            </w:r>
            <w:r w:rsidR="00EE1017" w:rsidRPr="00EE1017">
              <w:rPr>
                <w:rFonts w:ascii="맑은 고딕" w:eastAsia="맑은 고딕" w:hAnsi="맑은 고딕" w:cs="맑은 고딕" w:hint="eastAsia"/>
                <w:color w:val="A6A6A6" w:themeColor="background1" w:themeShade="A6"/>
                <w:sz w:val="20"/>
                <w:szCs w:val="20"/>
              </w:rPr>
              <w:t>싶은</w:t>
            </w:r>
            <w:r w:rsidR="00EE1017" w:rsidRPr="00EE1017">
              <w:rPr>
                <w:rFonts w:ascii="맑은 고딕" w:eastAsia="맑은 고딕" w:hAnsi="맑은 고딕" w:cs="맑은 고딕"/>
                <w:color w:val="A6A6A6" w:themeColor="background1" w:themeShade="A6"/>
                <w:sz w:val="20"/>
                <w:szCs w:val="20"/>
              </w:rPr>
              <w:t xml:space="preserve"> </w:t>
            </w:r>
            <w:r w:rsidR="00EE1017" w:rsidRPr="00EE1017">
              <w:rPr>
                <w:rFonts w:ascii="맑은 고딕" w:eastAsia="맑은 고딕" w:hAnsi="맑은 고딕" w:cs="맑은 고딕" w:hint="eastAsia"/>
                <w:color w:val="A6A6A6" w:themeColor="background1" w:themeShade="A6"/>
                <w:sz w:val="20"/>
                <w:szCs w:val="20"/>
              </w:rPr>
              <w:t>사항</w:t>
            </w:r>
            <w:r w:rsidRPr="00EE1017">
              <w:rPr>
                <w:rFonts w:ascii="맑은 고딕" w:eastAsia="맑은 고딕" w:hAnsi="맑은 고딕" w:cs="맑은 고딕"/>
                <w:color w:val="A6A6A6" w:themeColor="background1" w:themeShade="A6"/>
                <w:sz w:val="20"/>
                <w:szCs w:val="20"/>
              </w:rPr>
              <w:t>)</w:t>
            </w:r>
          </w:p>
          <w:p w14:paraId="6EA38387" w14:textId="3A8640CC" w:rsidR="00053CA7" w:rsidRDefault="00053CA7" w:rsidP="009B5E4E">
            <w:pPr>
              <w:rPr>
                <w:rFonts w:eastAsia="맑은 고딕"/>
                <w:lang w:eastAsia="ko-KR"/>
              </w:rPr>
            </w:pPr>
          </w:p>
        </w:tc>
      </w:tr>
    </w:tbl>
    <w:p w14:paraId="1E5370A3" w14:textId="41620F79" w:rsidR="006D7B6F" w:rsidRPr="00AC6A56" w:rsidRDefault="00053CA7" w:rsidP="00AC6A56">
      <w:pPr>
        <w:spacing w:after="0" w:line="240" w:lineRule="auto"/>
        <w:jc w:val="right"/>
        <w:rPr>
          <w:sz w:val="20"/>
          <w:szCs w:val="20"/>
        </w:rPr>
      </w:pPr>
      <w:r w:rsidRPr="00AC6A56">
        <w:rPr>
          <w:sz w:val="20"/>
          <w:szCs w:val="20"/>
        </w:rPr>
        <w:lastRenderedPageBreak/>
        <w:t xml:space="preserve">Recommended length / </w:t>
      </w:r>
      <w:proofErr w:type="spellStart"/>
      <w:r w:rsidRPr="00AC6A56">
        <w:rPr>
          <w:rFonts w:ascii="맑은 고딕" w:eastAsia="맑은 고딕" w:hAnsi="맑은 고딕" w:cs="맑은 고딕" w:hint="eastAsia"/>
          <w:sz w:val="20"/>
          <w:szCs w:val="20"/>
        </w:rPr>
        <w:t>권장</w:t>
      </w:r>
      <w:proofErr w:type="spellEnd"/>
      <w:r w:rsidRPr="00AC6A56">
        <w:rPr>
          <w:sz w:val="20"/>
          <w:szCs w:val="20"/>
        </w:rPr>
        <w:t xml:space="preserve"> </w:t>
      </w:r>
      <w:proofErr w:type="spellStart"/>
      <w:r w:rsidRPr="00AC6A56">
        <w:rPr>
          <w:rFonts w:ascii="맑은 고딕" w:eastAsia="맑은 고딕" w:hAnsi="맑은 고딕" w:cs="맑은 고딕" w:hint="eastAsia"/>
          <w:sz w:val="20"/>
          <w:szCs w:val="20"/>
        </w:rPr>
        <w:t>분량</w:t>
      </w:r>
      <w:proofErr w:type="spellEnd"/>
      <w:r w:rsidRPr="00AC6A56">
        <w:rPr>
          <w:sz w:val="20"/>
          <w:szCs w:val="20"/>
        </w:rPr>
        <w:t xml:space="preserve">: 1–2 pages (A4), in English or Korean / </w:t>
      </w:r>
      <w:proofErr w:type="spellStart"/>
      <w:r w:rsidRPr="00AC6A56">
        <w:rPr>
          <w:rFonts w:ascii="맑은 고딕" w:eastAsia="맑은 고딕" w:hAnsi="맑은 고딕" w:cs="맑은 고딕" w:hint="eastAsia"/>
          <w:sz w:val="20"/>
          <w:szCs w:val="20"/>
        </w:rPr>
        <w:t>영문</w:t>
      </w:r>
      <w:proofErr w:type="spellEnd"/>
      <w:r w:rsidRPr="00AC6A56">
        <w:rPr>
          <w:sz w:val="20"/>
          <w:szCs w:val="20"/>
        </w:rPr>
        <w:t xml:space="preserve"> </w:t>
      </w:r>
      <w:proofErr w:type="spellStart"/>
      <w:r w:rsidRPr="00AC6A56">
        <w:rPr>
          <w:rFonts w:ascii="맑은 고딕" w:eastAsia="맑은 고딕" w:hAnsi="맑은 고딕" w:cs="맑은 고딕" w:hint="eastAsia"/>
          <w:sz w:val="20"/>
          <w:szCs w:val="20"/>
        </w:rPr>
        <w:t>또는</w:t>
      </w:r>
      <w:proofErr w:type="spellEnd"/>
      <w:r w:rsidRPr="00AC6A56">
        <w:rPr>
          <w:sz w:val="20"/>
          <w:szCs w:val="20"/>
        </w:rPr>
        <w:t xml:space="preserve"> </w:t>
      </w:r>
      <w:proofErr w:type="spellStart"/>
      <w:r w:rsidRPr="00AC6A56">
        <w:rPr>
          <w:rFonts w:ascii="맑은 고딕" w:eastAsia="맑은 고딕" w:hAnsi="맑은 고딕" w:cs="맑은 고딕" w:hint="eastAsia"/>
          <w:sz w:val="20"/>
          <w:szCs w:val="20"/>
        </w:rPr>
        <w:t>국문으로</w:t>
      </w:r>
      <w:proofErr w:type="spellEnd"/>
      <w:r w:rsidRPr="00AC6A56">
        <w:rPr>
          <w:sz w:val="20"/>
          <w:szCs w:val="20"/>
        </w:rPr>
        <w:t xml:space="preserve"> A4 1~2</w:t>
      </w:r>
      <w:r w:rsidRPr="00AC6A56">
        <w:rPr>
          <w:rFonts w:ascii="맑은 고딕" w:eastAsia="맑은 고딕" w:hAnsi="맑은 고딕" w:cs="맑은 고딕" w:hint="eastAsia"/>
          <w:sz w:val="20"/>
          <w:szCs w:val="20"/>
        </w:rPr>
        <w:t>장</w:t>
      </w:r>
      <w:r w:rsidRPr="00AC6A56">
        <w:rPr>
          <w:sz w:val="20"/>
          <w:szCs w:val="20"/>
        </w:rPr>
        <w:t xml:space="preserve"> </w:t>
      </w:r>
      <w:proofErr w:type="spellStart"/>
      <w:r w:rsidRPr="00AC6A56">
        <w:rPr>
          <w:rFonts w:ascii="맑은 고딕" w:eastAsia="맑은 고딕" w:hAnsi="맑은 고딕" w:cs="맑은 고딕" w:hint="eastAsia"/>
          <w:sz w:val="20"/>
          <w:szCs w:val="20"/>
        </w:rPr>
        <w:t>작성</w:t>
      </w:r>
      <w:proofErr w:type="spellEnd"/>
      <w:r w:rsidRPr="00AC6A56">
        <w:rPr>
          <w:sz w:val="20"/>
          <w:szCs w:val="20"/>
        </w:rPr>
        <w:t>.</w:t>
      </w:r>
    </w:p>
    <w:sectPr w:rsidR="006D7B6F" w:rsidRPr="00AC6A56" w:rsidSect="00AC6A56">
      <w:headerReference w:type="default" r:id="rId8"/>
      <w:pgSz w:w="11906" w:h="16838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360999" w14:textId="77777777" w:rsidR="00936D34" w:rsidRDefault="00936D34" w:rsidP="004D14E5">
      <w:pPr>
        <w:spacing w:after="0" w:line="240" w:lineRule="auto"/>
      </w:pPr>
      <w:r>
        <w:separator/>
      </w:r>
    </w:p>
  </w:endnote>
  <w:endnote w:type="continuationSeparator" w:id="0">
    <w:p w14:paraId="706706FA" w14:textId="77777777" w:rsidR="00936D34" w:rsidRDefault="00936D34" w:rsidP="004D1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4C519A" w14:textId="77777777" w:rsidR="00936D34" w:rsidRDefault="00936D34" w:rsidP="004D14E5">
      <w:pPr>
        <w:spacing w:after="0" w:line="240" w:lineRule="auto"/>
      </w:pPr>
      <w:r>
        <w:separator/>
      </w:r>
    </w:p>
  </w:footnote>
  <w:footnote w:type="continuationSeparator" w:id="0">
    <w:p w14:paraId="6B1EA2B0" w14:textId="77777777" w:rsidR="00936D34" w:rsidRDefault="00936D34" w:rsidP="004D1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1E23C" w14:textId="77777777" w:rsidR="004D14E5" w:rsidRDefault="004D14E5" w:rsidP="004D14E5">
    <w:pPr>
      <w:spacing w:after="0" w:line="240" w:lineRule="auto"/>
      <w:jc w:val="right"/>
      <w:rPr>
        <w:rFonts w:eastAsia="맑은 고딕"/>
        <w:sz w:val="20"/>
        <w:szCs w:val="20"/>
        <w:lang w:eastAsia="ko-KR"/>
      </w:rPr>
    </w:pPr>
    <w:r w:rsidRPr="00714BAA">
      <w:rPr>
        <w:sz w:val="20"/>
        <w:szCs w:val="20"/>
      </w:rPr>
      <w:t xml:space="preserve">* This template is provided as a guideline/example. Students are not required to follow it strictly. </w:t>
    </w:r>
  </w:p>
  <w:p w14:paraId="7D7EB844" w14:textId="3DB7F0CD" w:rsidR="004D14E5" w:rsidRPr="004D14E5" w:rsidRDefault="004D14E5" w:rsidP="004D14E5">
    <w:pPr>
      <w:spacing w:after="0" w:line="240" w:lineRule="auto"/>
      <w:jc w:val="right"/>
      <w:rPr>
        <w:rFonts w:eastAsia="맑은 고딕"/>
        <w:sz w:val="20"/>
        <w:szCs w:val="20"/>
        <w:lang w:eastAsia="ko-KR"/>
      </w:rPr>
    </w:pPr>
    <w:r w:rsidRPr="00714BAA">
      <w:rPr>
        <w:rFonts w:ascii="맑은 고딕" w:eastAsia="맑은 고딕" w:hAnsi="맑은 고딕" w:cs="맑은 고딕" w:hint="eastAsia"/>
        <w:sz w:val="20"/>
        <w:szCs w:val="20"/>
        <w:lang w:eastAsia="ko-KR"/>
      </w:rPr>
      <w:t>본</w:t>
    </w:r>
    <w:r w:rsidRPr="00714BAA">
      <w:rPr>
        <w:sz w:val="20"/>
        <w:szCs w:val="20"/>
        <w:lang w:eastAsia="ko-KR"/>
      </w:rPr>
      <w:t xml:space="preserve"> </w:t>
    </w:r>
    <w:r w:rsidRPr="00714BAA">
      <w:rPr>
        <w:rFonts w:ascii="맑은 고딕" w:eastAsia="맑은 고딕" w:hAnsi="맑은 고딕" w:cs="맑은 고딕" w:hint="eastAsia"/>
        <w:sz w:val="20"/>
        <w:szCs w:val="20"/>
        <w:lang w:eastAsia="ko-KR"/>
      </w:rPr>
      <w:t>양식은</w:t>
    </w:r>
    <w:r w:rsidRPr="00714BAA">
      <w:rPr>
        <w:sz w:val="20"/>
        <w:szCs w:val="20"/>
        <w:lang w:eastAsia="ko-KR"/>
      </w:rPr>
      <w:t xml:space="preserve"> </w:t>
    </w:r>
    <w:r w:rsidRPr="00714BAA">
      <w:rPr>
        <w:rFonts w:ascii="맑은 고딕" w:eastAsia="맑은 고딕" w:hAnsi="맑은 고딕" w:cs="맑은 고딕" w:hint="eastAsia"/>
        <w:sz w:val="20"/>
        <w:szCs w:val="20"/>
        <w:lang w:eastAsia="ko-KR"/>
      </w:rPr>
      <w:t>예시일</w:t>
    </w:r>
    <w:r w:rsidRPr="00714BAA">
      <w:rPr>
        <w:sz w:val="20"/>
        <w:szCs w:val="20"/>
        <w:lang w:eastAsia="ko-KR"/>
      </w:rPr>
      <w:t xml:space="preserve"> </w:t>
    </w:r>
    <w:r w:rsidRPr="00714BAA">
      <w:rPr>
        <w:rFonts w:ascii="맑은 고딕" w:eastAsia="맑은 고딕" w:hAnsi="맑은 고딕" w:cs="맑은 고딕" w:hint="eastAsia"/>
        <w:sz w:val="20"/>
        <w:szCs w:val="20"/>
        <w:lang w:eastAsia="ko-KR"/>
      </w:rPr>
      <w:t>뿐이며</w:t>
    </w:r>
    <w:r w:rsidRPr="00714BAA">
      <w:rPr>
        <w:sz w:val="20"/>
        <w:szCs w:val="20"/>
        <w:lang w:eastAsia="ko-KR"/>
      </w:rPr>
      <w:t xml:space="preserve"> </w:t>
    </w:r>
    <w:r w:rsidRPr="00714BAA">
      <w:rPr>
        <w:rFonts w:ascii="맑은 고딕" w:eastAsia="맑은 고딕" w:hAnsi="맑은 고딕" w:cs="맑은 고딕" w:hint="eastAsia"/>
        <w:sz w:val="20"/>
        <w:szCs w:val="20"/>
        <w:lang w:eastAsia="ko-KR"/>
      </w:rPr>
      <w:t>반드시</w:t>
    </w:r>
    <w:r w:rsidRPr="00714BAA">
      <w:rPr>
        <w:sz w:val="20"/>
        <w:szCs w:val="20"/>
        <w:lang w:eastAsia="ko-KR"/>
      </w:rPr>
      <w:t xml:space="preserve"> </w:t>
    </w:r>
    <w:r w:rsidRPr="00714BAA">
      <w:rPr>
        <w:rFonts w:ascii="맑은 고딕" w:eastAsia="맑은 고딕" w:hAnsi="맑은 고딕" w:cs="맑은 고딕" w:hint="eastAsia"/>
        <w:sz w:val="20"/>
        <w:szCs w:val="20"/>
        <w:lang w:eastAsia="ko-KR"/>
      </w:rPr>
      <w:t>따를</w:t>
    </w:r>
    <w:r w:rsidRPr="00714BAA">
      <w:rPr>
        <w:sz w:val="20"/>
        <w:szCs w:val="20"/>
        <w:lang w:eastAsia="ko-KR"/>
      </w:rPr>
      <w:t xml:space="preserve"> </w:t>
    </w:r>
    <w:r w:rsidRPr="00714BAA">
      <w:rPr>
        <w:rFonts w:ascii="맑은 고딕" w:eastAsia="맑은 고딕" w:hAnsi="맑은 고딕" w:cs="맑은 고딕" w:hint="eastAsia"/>
        <w:sz w:val="20"/>
        <w:szCs w:val="20"/>
        <w:lang w:eastAsia="ko-KR"/>
      </w:rPr>
      <w:t>필요는</w:t>
    </w:r>
    <w:r w:rsidRPr="00714BAA">
      <w:rPr>
        <w:sz w:val="20"/>
        <w:szCs w:val="20"/>
        <w:lang w:eastAsia="ko-KR"/>
      </w:rPr>
      <w:t xml:space="preserve"> </w:t>
    </w:r>
    <w:r w:rsidRPr="00714BAA">
      <w:rPr>
        <w:rFonts w:ascii="맑은 고딕" w:eastAsia="맑은 고딕" w:hAnsi="맑은 고딕" w:cs="맑은 고딕" w:hint="eastAsia"/>
        <w:sz w:val="20"/>
        <w:szCs w:val="20"/>
        <w:lang w:eastAsia="ko-KR"/>
      </w:rPr>
      <w:t>없습니다</w:t>
    </w:r>
    <w:r w:rsidRPr="00714BAA">
      <w:rPr>
        <w:sz w:val="20"/>
        <w:szCs w:val="20"/>
        <w:lang w:eastAsia="ko-KR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53CA7"/>
    <w:rsid w:val="0006063C"/>
    <w:rsid w:val="000E0ADE"/>
    <w:rsid w:val="0015074B"/>
    <w:rsid w:val="002611C6"/>
    <w:rsid w:val="0029639D"/>
    <w:rsid w:val="00326F90"/>
    <w:rsid w:val="00440AF3"/>
    <w:rsid w:val="004D14E5"/>
    <w:rsid w:val="006D7B6F"/>
    <w:rsid w:val="00714BAA"/>
    <w:rsid w:val="00876DBA"/>
    <w:rsid w:val="00936D34"/>
    <w:rsid w:val="009B5E4E"/>
    <w:rsid w:val="00AA1D8D"/>
    <w:rsid w:val="00AC6A56"/>
    <w:rsid w:val="00B47730"/>
    <w:rsid w:val="00CB0664"/>
    <w:rsid w:val="00EE101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60F6E27"/>
  <w14:defaultImageDpi w14:val="300"/>
  <w15:docId w15:val="{CECCF3D7-6CD1-4103-BF44-08258F839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제목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제목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제목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제목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부제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본문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본문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본문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매크로 텍스트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인용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제목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제목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제목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제목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제목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제목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강한 인용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A4B5B01-CD38-41B7-8CB4-7C962EE9F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OIA</cp:lastModifiedBy>
  <cp:revision>7</cp:revision>
  <dcterms:created xsi:type="dcterms:W3CDTF">2013-12-23T23:15:00Z</dcterms:created>
  <dcterms:modified xsi:type="dcterms:W3CDTF">2025-08-22T05:14:00Z</dcterms:modified>
  <cp:category/>
</cp:coreProperties>
</file>